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0C95085D" w:rsidR="00F61302" w:rsidRDefault="00204E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4A37401D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75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4E8DACCD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</w:r>
      <w:r w:rsidR="00497913">
        <w:rPr>
          <w:b/>
          <w:bCs/>
        </w:rPr>
        <w:t>SPECIAL</w:t>
      </w:r>
      <w:r w:rsidR="006358DB" w:rsidRPr="008D5B24">
        <w:rPr>
          <w:b/>
          <w:bCs/>
        </w:rPr>
        <w:t xml:space="preserve"> MEETING</w:t>
      </w:r>
      <w:r w:rsidR="006358DB" w:rsidRPr="008D5B24">
        <w:rPr>
          <w:b/>
          <w:bCs/>
        </w:rPr>
        <w:br/>
      </w:r>
      <w:r w:rsidR="00E07E84">
        <w:rPr>
          <w:b/>
          <w:bCs/>
        </w:rPr>
        <w:t xml:space="preserve">FEBRUARY </w:t>
      </w:r>
      <w:r w:rsidR="00427450">
        <w:rPr>
          <w:b/>
          <w:bCs/>
        </w:rPr>
        <w:t>25</w:t>
      </w:r>
      <w:r w:rsidR="00497913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6:00 PM</w:t>
      </w:r>
    </w:p>
    <w:p w14:paraId="28E0D7D1" w14:textId="3E5DF0F1" w:rsidR="00F61302" w:rsidRDefault="006358DB">
      <w:pPr>
        <w:pStyle w:val="Heading1"/>
      </w:pPr>
      <w:r>
        <w:t>AGENDA</w:t>
      </w:r>
    </w:p>
    <w:p w14:paraId="54C425F2" w14:textId="7E99EC09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2E8A95BD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1B9AF71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CD44A67" w14:textId="0111C556" w:rsidR="00565710" w:rsidRDefault="00963B24" w:rsidP="00544660">
      <w:pPr>
        <w:pStyle w:val="Heading2"/>
        <w:spacing w:after="240" w:line="240" w:lineRule="auto"/>
      </w:pPr>
      <w:r>
        <w:t>BUSINES</w:t>
      </w:r>
      <w:r w:rsidR="00A20EDD">
        <w:t>S</w:t>
      </w:r>
    </w:p>
    <w:p w14:paraId="449E1D69" w14:textId="28F7CE93" w:rsidR="00671A2D" w:rsidRPr="004E34BE" w:rsidRDefault="00565710" w:rsidP="004E34BE">
      <w:pPr>
        <w:pStyle w:val="Heading2"/>
        <w:numPr>
          <w:ilvl w:val="0"/>
          <w:numId w:val="29"/>
        </w:numPr>
        <w:spacing w:after="240"/>
        <w:rPr>
          <w:b w:val="0"/>
          <w:bCs w:val="0"/>
          <w:color w:val="auto"/>
          <w:sz w:val="24"/>
          <w:szCs w:val="24"/>
        </w:rPr>
      </w:pPr>
      <w:r w:rsidRPr="0054466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Resolution 26-04 Adopting the Iowa Length of Service Award Program (LOSAP)</w:t>
      </w:r>
      <w:r w:rsidR="00676414">
        <w:t xml:space="preserve">                                                                  </w:t>
      </w:r>
    </w:p>
    <w:p w14:paraId="249123E9" w14:textId="335BC5CF" w:rsidR="00F61302" w:rsidRDefault="007D4D0C" w:rsidP="007D4D0C"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ADJOURNMENT</w:t>
      </w:r>
    </w:p>
    <w:sectPr w:rsidR="00F61302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F2017"/>
    <w:multiLevelType w:val="hybridMultilevel"/>
    <w:tmpl w:val="BA36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C0C43"/>
    <w:multiLevelType w:val="hybridMultilevel"/>
    <w:tmpl w:val="5676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EF542C"/>
    <w:multiLevelType w:val="hybridMultilevel"/>
    <w:tmpl w:val="6FFC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4"/>
  </w:num>
  <w:num w:numId="11" w16cid:durableId="659236765">
    <w:abstractNumId w:val="26"/>
  </w:num>
  <w:num w:numId="12" w16cid:durableId="2116902463">
    <w:abstractNumId w:val="20"/>
  </w:num>
  <w:num w:numId="13" w16cid:durableId="450633749">
    <w:abstractNumId w:val="23"/>
  </w:num>
  <w:num w:numId="14" w16cid:durableId="411588035">
    <w:abstractNumId w:val="22"/>
  </w:num>
  <w:num w:numId="15" w16cid:durableId="2127577618">
    <w:abstractNumId w:val="25"/>
  </w:num>
  <w:num w:numId="16" w16cid:durableId="157113893">
    <w:abstractNumId w:val="10"/>
  </w:num>
  <w:num w:numId="17" w16cid:durableId="561714227">
    <w:abstractNumId w:val="16"/>
  </w:num>
  <w:num w:numId="18" w16cid:durableId="1089351065">
    <w:abstractNumId w:val="9"/>
  </w:num>
  <w:num w:numId="19" w16cid:durableId="208808625">
    <w:abstractNumId w:val="27"/>
  </w:num>
  <w:num w:numId="20" w16cid:durableId="697392494">
    <w:abstractNumId w:val="13"/>
  </w:num>
  <w:num w:numId="21" w16cid:durableId="1723022234">
    <w:abstractNumId w:val="18"/>
  </w:num>
  <w:num w:numId="22" w16cid:durableId="1544488154">
    <w:abstractNumId w:val="21"/>
  </w:num>
  <w:num w:numId="23" w16cid:durableId="215433157">
    <w:abstractNumId w:val="17"/>
  </w:num>
  <w:num w:numId="24" w16cid:durableId="1472938638">
    <w:abstractNumId w:val="11"/>
  </w:num>
  <w:num w:numId="25" w16cid:durableId="1847553481">
    <w:abstractNumId w:val="15"/>
  </w:num>
  <w:num w:numId="26" w16cid:durableId="1441755483">
    <w:abstractNumId w:val="28"/>
  </w:num>
  <w:num w:numId="27" w16cid:durableId="1079133468">
    <w:abstractNumId w:val="14"/>
  </w:num>
  <w:num w:numId="28" w16cid:durableId="1593394227">
    <w:abstractNumId w:val="12"/>
  </w:num>
  <w:num w:numId="29" w16cid:durableId="481702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4B06"/>
    <w:rsid w:val="0002085F"/>
    <w:rsid w:val="00025273"/>
    <w:rsid w:val="00034616"/>
    <w:rsid w:val="00043C32"/>
    <w:rsid w:val="0006063C"/>
    <w:rsid w:val="00073582"/>
    <w:rsid w:val="00081B98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E5253"/>
    <w:rsid w:val="001001CD"/>
    <w:rsid w:val="00107480"/>
    <w:rsid w:val="00114223"/>
    <w:rsid w:val="001154CA"/>
    <w:rsid w:val="00126217"/>
    <w:rsid w:val="0012699E"/>
    <w:rsid w:val="00141859"/>
    <w:rsid w:val="0015074B"/>
    <w:rsid w:val="00157524"/>
    <w:rsid w:val="00161D1D"/>
    <w:rsid w:val="00192BBF"/>
    <w:rsid w:val="001A6053"/>
    <w:rsid w:val="001B0AD6"/>
    <w:rsid w:val="001B4B1B"/>
    <w:rsid w:val="001C1829"/>
    <w:rsid w:val="001C1E53"/>
    <w:rsid w:val="001C3175"/>
    <w:rsid w:val="001D3D2B"/>
    <w:rsid w:val="001E3E03"/>
    <w:rsid w:val="001F21F5"/>
    <w:rsid w:val="001F60CD"/>
    <w:rsid w:val="00204E4E"/>
    <w:rsid w:val="002073BE"/>
    <w:rsid w:val="00210F10"/>
    <w:rsid w:val="0021551F"/>
    <w:rsid w:val="0022014A"/>
    <w:rsid w:val="00220E2B"/>
    <w:rsid w:val="00225173"/>
    <w:rsid w:val="002357C3"/>
    <w:rsid w:val="00246044"/>
    <w:rsid w:val="0024649C"/>
    <w:rsid w:val="00255754"/>
    <w:rsid w:val="0026222B"/>
    <w:rsid w:val="00267D09"/>
    <w:rsid w:val="0027035A"/>
    <w:rsid w:val="0028183F"/>
    <w:rsid w:val="0028742C"/>
    <w:rsid w:val="0029639D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7011"/>
    <w:rsid w:val="00367DCA"/>
    <w:rsid w:val="00377CEA"/>
    <w:rsid w:val="00381FB8"/>
    <w:rsid w:val="003A39B2"/>
    <w:rsid w:val="003A598E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34C3"/>
    <w:rsid w:val="004143C1"/>
    <w:rsid w:val="00420E00"/>
    <w:rsid w:val="00422580"/>
    <w:rsid w:val="00427450"/>
    <w:rsid w:val="004307FC"/>
    <w:rsid w:val="00430B3F"/>
    <w:rsid w:val="00445D22"/>
    <w:rsid w:val="0045129F"/>
    <w:rsid w:val="004542CB"/>
    <w:rsid w:val="0045714C"/>
    <w:rsid w:val="00464C02"/>
    <w:rsid w:val="004653F8"/>
    <w:rsid w:val="00470D61"/>
    <w:rsid w:val="00470EF9"/>
    <w:rsid w:val="0047588E"/>
    <w:rsid w:val="00490B83"/>
    <w:rsid w:val="00497913"/>
    <w:rsid w:val="004B2DFB"/>
    <w:rsid w:val="004D0686"/>
    <w:rsid w:val="004D7C02"/>
    <w:rsid w:val="004E2401"/>
    <w:rsid w:val="004E34BE"/>
    <w:rsid w:val="004F1314"/>
    <w:rsid w:val="004F7344"/>
    <w:rsid w:val="005030F5"/>
    <w:rsid w:val="00505263"/>
    <w:rsid w:val="0051071D"/>
    <w:rsid w:val="00514EEF"/>
    <w:rsid w:val="00521AB3"/>
    <w:rsid w:val="00524A5A"/>
    <w:rsid w:val="00544660"/>
    <w:rsid w:val="0054551B"/>
    <w:rsid w:val="00552361"/>
    <w:rsid w:val="005650FF"/>
    <w:rsid w:val="00565710"/>
    <w:rsid w:val="00567ABB"/>
    <w:rsid w:val="00572750"/>
    <w:rsid w:val="00580DB7"/>
    <w:rsid w:val="0058458D"/>
    <w:rsid w:val="00590FF5"/>
    <w:rsid w:val="00596C54"/>
    <w:rsid w:val="005A05A3"/>
    <w:rsid w:val="005A2ED8"/>
    <w:rsid w:val="005A384C"/>
    <w:rsid w:val="005B45DD"/>
    <w:rsid w:val="005B56A2"/>
    <w:rsid w:val="005C2A44"/>
    <w:rsid w:val="005C34B1"/>
    <w:rsid w:val="005D3BCE"/>
    <w:rsid w:val="005D7F42"/>
    <w:rsid w:val="005E0D25"/>
    <w:rsid w:val="00605F93"/>
    <w:rsid w:val="00610899"/>
    <w:rsid w:val="00620164"/>
    <w:rsid w:val="006358DB"/>
    <w:rsid w:val="00642B88"/>
    <w:rsid w:val="00651FFA"/>
    <w:rsid w:val="0066179C"/>
    <w:rsid w:val="00665557"/>
    <w:rsid w:val="006700D5"/>
    <w:rsid w:val="00671A2D"/>
    <w:rsid w:val="00676414"/>
    <w:rsid w:val="00682035"/>
    <w:rsid w:val="006945D9"/>
    <w:rsid w:val="006A3B13"/>
    <w:rsid w:val="006A4FE5"/>
    <w:rsid w:val="006B11CC"/>
    <w:rsid w:val="006B4069"/>
    <w:rsid w:val="006C3268"/>
    <w:rsid w:val="006D5EFA"/>
    <w:rsid w:val="006D6684"/>
    <w:rsid w:val="006E449B"/>
    <w:rsid w:val="006E53A9"/>
    <w:rsid w:val="006F39E8"/>
    <w:rsid w:val="00704BCF"/>
    <w:rsid w:val="0070616C"/>
    <w:rsid w:val="00712A24"/>
    <w:rsid w:val="007274DF"/>
    <w:rsid w:val="007305B2"/>
    <w:rsid w:val="00730E3E"/>
    <w:rsid w:val="00741989"/>
    <w:rsid w:val="00752E9F"/>
    <w:rsid w:val="0076320A"/>
    <w:rsid w:val="0076523D"/>
    <w:rsid w:val="007843A1"/>
    <w:rsid w:val="00784CEB"/>
    <w:rsid w:val="0078700D"/>
    <w:rsid w:val="00791177"/>
    <w:rsid w:val="007A04F0"/>
    <w:rsid w:val="007C0FAC"/>
    <w:rsid w:val="007D2FEF"/>
    <w:rsid w:val="007D4D0C"/>
    <w:rsid w:val="007E34FF"/>
    <w:rsid w:val="007E5811"/>
    <w:rsid w:val="007E5B12"/>
    <w:rsid w:val="007F1C72"/>
    <w:rsid w:val="007F53ED"/>
    <w:rsid w:val="007F7F33"/>
    <w:rsid w:val="00801C56"/>
    <w:rsid w:val="00810CC1"/>
    <w:rsid w:val="00816673"/>
    <w:rsid w:val="00821C27"/>
    <w:rsid w:val="00833F8B"/>
    <w:rsid w:val="00851C7B"/>
    <w:rsid w:val="00852EC5"/>
    <w:rsid w:val="00857814"/>
    <w:rsid w:val="008734BD"/>
    <w:rsid w:val="008842DC"/>
    <w:rsid w:val="008855CE"/>
    <w:rsid w:val="0088652F"/>
    <w:rsid w:val="00887AFE"/>
    <w:rsid w:val="00890087"/>
    <w:rsid w:val="00890782"/>
    <w:rsid w:val="008952D4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04540"/>
    <w:rsid w:val="00916C43"/>
    <w:rsid w:val="009270E5"/>
    <w:rsid w:val="00941903"/>
    <w:rsid w:val="00945F0C"/>
    <w:rsid w:val="0094676D"/>
    <w:rsid w:val="009535E8"/>
    <w:rsid w:val="0095644E"/>
    <w:rsid w:val="00963B24"/>
    <w:rsid w:val="00990722"/>
    <w:rsid w:val="00994A27"/>
    <w:rsid w:val="009A5C49"/>
    <w:rsid w:val="009A6AAF"/>
    <w:rsid w:val="009B18F8"/>
    <w:rsid w:val="009C7B78"/>
    <w:rsid w:val="009E2924"/>
    <w:rsid w:val="009F5CA4"/>
    <w:rsid w:val="00A20EDD"/>
    <w:rsid w:val="00A448A0"/>
    <w:rsid w:val="00A46620"/>
    <w:rsid w:val="00A501C6"/>
    <w:rsid w:val="00A6187A"/>
    <w:rsid w:val="00A650EF"/>
    <w:rsid w:val="00A8053F"/>
    <w:rsid w:val="00A95F89"/>
    <w:rsid w:val="00A9708D"/>
    <w:rsid w:val="00AA1D8D"/>
    <w:rsid w:val="00AB6CC6"/>
    <w:rsid w:val="00AC5488"/>
    <w:rsid w:val="00AC7FA0"/>
    <w:rsid w:val="00AD1B41"/>
    <w:rsid w:val="00AD7CDC"/>
    <w:rsid w:val="00AE4A0A"/>
    <w:rsid w:val="00AE5AC6"/>
    <w:rsid w:val="00AF0E9D"/>
    <w:rsid w:val="00AF311C"/>
    <w:rsid w:val="00B175CB"/>
    <w:rsid w:val="00B32F55"/>
    <w:rsid w:val="00B42C87"/>
    <w:rsid w:val="00B47730"/>
    <w:rsid w:val="00B60587"/>
    <w:rsid w:val="00B95C37"/>
    <w:rsid w:val="00BB6D10"/>
    <w:rsid w:val="00BC38AE"/>
    <w:rsid w:val="00BC5007"/>
    <w:rsid w:val="00BC6417"/>
    <w:rsid w:val="00BD058A"/>
    <w:rsid w:val="00BD6D80"/>
    <w:rsid w:val="00BD7C09"/>
    <w:rsid w:val="00BE0BB5"/>
    <w:rsid w:val="00BE7A8B"/>
    <w:rsid w:val="00BF4515"/>
    <w:rsid w:val="00C00610"/>
    <w:rsid w:val="00C01ACB"/>
    <w:rsid w:val="00C119F4"/>
    <w:rsid w:val="00C15767"/>
    <w:rsid w:val="00C31153"/>
    <w:rsid w:val="00C3188A"/>
    <w:rsid w:val="00C31DE2"/>
    <w:rsid w:val="00C61BE2"/>
    <w:rsid w:val="00C67AD4"/>
    <w:rsid w:val="00C729DF"/>
    <w:rsid w:val="00C83FA8"/>
    <w:rsid w:val="00C9190B"/>
    <w:rsid w:val="00CA02FF"/>
    <w:rsid w:val="00CB0664"/>
    <w:rsid w:val="00CB1C8F"/>
    <w:rsid w:val="00CB7DCB"/>
    <w:rsid w:val="00CC2EAA"/>
    <w:rsid w:val="00CE1107"/>
    <w:rsid w:val="00CE16EE"/>
    <w:rsid w:val="00CE4909"/>
    <w:rsid w:val="00CE5C06"/>
    <w:rsid w:val="00D1162C"/>
    <w:rsid w:val="00D13F09"/>
    <w:rsid w:val="00D26345"/>
    <w:rsid w:val="00D32C3D"/>
    <w:rsid w:val="00D47146"/>
    <w:rsid w:val="00D56ECA"/>
    <w:rsid w:val="00D77FAD"/>
    <w:rsid w:val="00D808F5"/>
    <w:rsid w:val="00DB21CB"/>
    <w:rsid w:val="00DC7995"/>
    <w:rsid w:val="00DD63D8"/>
    <w:rsid w:val="00DE1773"/>
    <w:rsid w:val="00DE5538"/>
    <w:rsid w:val="00DF3FC0"/>
    <w:rsid w:val="00E07E84"/>
    <w:rsid w:val="00E1427F"/>
    <w:rsid w:val="00E22A89"/>
    <w:rsid w:val="00E27F6B"/>
    <w:rsid w:val="00E323EE"/>
    <w:rsid w:val="00E43111"/>
    <w:rsid w:val="00E476E3"/>
    <w:rsid w:val="00E55E7C"/>
    <w:rsid w:val="00E66367"/>
    <w:rsid w:val="00E85684"/>
    <w:rsid w:val="00E92E58"/>
    <w:rsid w:val="00E95BD3"/>
    <w:rsid w:val="00EA059B"/>
    <w:rsid w:val="00EB0DD7"/>
    <w:rsid w:val="00EB2DE9"/>
    <w:rsid w:val="00EB59E8"/>
    <w:rsid w:val="00EC6A91"/>
    <w:rsid w:val="00ED4A16"/>
    <w:rsid w:val="00ED66F7"/>
    <w:rsid w:val="00EE5D58"/>
    <w:rsid w:val="00EF1391"/>
    <w:rsid w:val="00EF2C4A"/>
    <w:rsid w:val="00EF4584"/>
    <w:rsid w:val="00EF6C87"/>
    <w:rsid w:val="00F04562"/>
    <w:rsid w:val="00F1049C"/>
    <w:rsid w:val="00F1513F"/>
    <w:rsid w:val="00F2201F"/>
    <w:rsid w:val="00F23A7F"/>
    <w:rsid w:val="00F26F24"/>
    <w:rsid w:val="00F32D48"/>
    <w:rsid w:val="00F42CA4"/>
    <w:rsid w:val="00F44DBA"/>
    <w:rsid w:val="00F5582A"/>
    <w:rsid w:val="00F57D88"/>
    <w:rsid w:val="00F61302"/>
    <w:rsid w:val="00F75526"/>
    <w:rsid w:val="00F8007F"/>
    <w:rsid w:val="00F8024A"/>
    <w:rsid w:val="00FA1EA1"/>
    <w:rsid w:val="00FA3268"/>
    <w:rsid w:val="00FC693F"/>
    <w:rsid w:val="00FD0261"/>
    <w:rsid w:val="00FD1F8D"/>
    <w:rsid w:val="00FD724E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3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0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5</cp:revision>
  <cp:lastPrinted>2025-11-26T20:49:00Z</cp:lastPrinted>
  <dcterms:created xsi:type="dcterms:W3CDTF">2026-02-24T14:58:00Z</dcterms:created>
  <dcterms:modified xsi:type="dcterms:W3CDTF">2026-02-26T17:43:00Z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