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3635" w14:textId="619DDA75" w:rsidR="00F61302" w:rsidRDefault="00486E6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C70F99" wp14:editId="295D7C8E">
                <wp:simplePos x="0" y="0"/>
                <wp:positionH relativeFrom="column">
                  <wp:posOffset>295275</wp:posOffset>
                </wp:positionH>
                <wp:positionV relativeFrom="paragraph">
                  <wp:posOffset>-38100</wp:posOffset>
                </wp:positionV>
                <wp:extent cx="1485900" cy="1225550"/>
                <wp:effectExtent l="0" t="0" r="0" b="0"/>
                <wp:wrapNone/>
                <wp:docPr id="13495350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0C53F" w14:textId="582212D3" w:rsidR="00204E4E" w:rsidRDefault="00A46620">
                            <w:r w:rsidRPr="00A46620">
                              <w:rPr>
                                <w:noProof/>
                              </w:rPr>
                              <w:drawing>
                                <wp:inline distT="0" distB="0" distL="0" distR="0" wp14:anchorId="09D6C211" wp14:editId="5BDAC109">
                                  <wp:extent cx="1296670" cy="643255"/>
                                  <wp:effectExtent l="0" t="0" r="0" b="0"/>
                                  <wp:docPr id="116509021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6670" cy="643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70F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.25pt;margin-top:-3pt;width:117pt;height:9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" fillcolor="white [3201]" stroked="f" strokeweight=".5pt">
                <v:textbox>
                  <w:txbxContent>
                    <w:p w14:paraId="7540C53F" w14:textId="582212D3" w:rsidR="00204E4E" w:rsidRDefault="00A46620">
                      <w:r w:rsidRPr="00A46620">
                        <w:rPr>
                          <w:noProof/>
                        </w:rPr>
                        <w:drawing>
                          <wp:inline distT="0" distB="0" distL="0" distR="0" wp14:anchorId="09D6C211" wp14:editId="5BDAC109">
                            <wp:extent cx="1296670" cy="643255"/>
                            <wp:effectExtent l="0" t="0" r="0" b="0"/>
                            <wp:docPr id="116509021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6670" cy="643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F63F22" w14:textId="2D9C560C" w:rsidR="00F61302" w:rsidRPr="008D5B24" w:rsidRDefault="00A46620" w:rsidP="00F42CA4">
      <w:pPr>
        <w:ind w:left="720"/>
        <w:jc w:val="center"/>
        <w:rPr>
          <w:b/>
          <w:bCs/>
        </w:rPr>
      </w:pPr>
      <w:r>
        <w:rPr>
          <w:b/>
          <w:bCs/>
        </w:rPr>
        <w:t>EARLY</w:t>
      </w:r>
      <w:r w:rsidR="006358DB" w:rsidRPr="008D5B24">
        <w:rPr>
          <w:b/>
          <w:bCs/>
        </w:rPr>
        <w:t xml:space="preserve"> CITY COUNCIL</w:t>
      </w:r>
      <w:r w:rsidR="006358DB" w:rsidRPr="008D5B24">
        <w:rPr>
          <w:b/>
          <w:bCs/>
        </w:rPr>
        <w:br/>
        <w:t>REGULAR MEETING</w:t>
      </w:r>
      <w:r w:rsidR="006358DB" w:rsidRPr="008D5B24">
        <w:rPr>
          <w:b/>
          <w:bCs/>
        </w:rPr>
        <w:br/>
      </w:r>
      <w:r w:rsidR="00EB0CC8">
        <w:rPr>
          <w:b/>
          <w:bCs/>
        </w:rPr>
        <w:t xml:space="preserve">March </w:t>
      </w:r>
      <w:r w:rsidR="00CE0A65">
        <w:rPr>
          <w:b/>
          <w:bCs/>
        </w:rPr>
        <w:t>3</w:t>
      </w:r>
      <w:r w:rsidR="00C656F8">
        <w:rPr>
          <w:b/>
          <w:bCs/>
        </w:rPr>
        <w:t>, 2026</w:t>
      </w:r>
      <w:r w:rsidR="006358DB" w:rsidRPr="008D5B24">
        <w:rPr>
          <w:b/>
          <w:bCs/>
        </w:rPr>
        <w:br/>
      </w:r>
      <w:r>
        <w:rPr>
          <w:b/>
          <w:bCs/>
        </w:rPr>
        <w:t>6:00 PM</w:t>
      </w:r>
    </w:p>
    <w:p w14:paraId="28E0D7D1" w14:textId="4F107FDC" w:rsidR="00F61302" w:rsidRDefault="006358DB">
      <w:pPr>
        <w:pStyle w:val="Heading1"/>
      </w:pPr>
      <w:r>
        <w:t>AGENDA</w:t>
      </w:r>
    </w:p>
    <w:p w14:paraId="54C425F2" w14:textId="69CC1DEB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Call to order</w:t>
      </w:r>
    </w:p>
    <w:p w14:paraId="03F09786" w14:textId="1BBDE19B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Pledge of allegiance</w:t>
      </w:r>
    </w:p>
    <w:p w14:paraId="3FF1A4A8" w14:textId="5F8C8EEB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Roll call of council members</w:t>
      </w:r>
    </w:p>
    <w:p w14:paraId="3446849E" w14:textId="2CBC79D1" w:rsidR="00F61302" w:rsidRDefault="006358DB">
      <w:pPr>
        <w:pStyle w:val="Heading2"/>
      </w:pPr>
      <w:r>
        <w:t>CONSENT AGENDA</w:t>
      </w:r>
    </w:p>
    <w:p w14:paraId="105A7519" w14:textId="7608D3D2" w:rsidR="00F61302" w:rsidRDefault="006358DB">
      <w:r>
        <w:t xml:space="preserve">All items under the Consent Agenda will be enacted by one motion. </w:t>
      </w:r>
      <w:r w:rsidR="003040C2">
        <w:t>Those items will not be discussed separately unless a request is made before the council votes on the motion</w:t>
      </w:r>
      <w:r>
        <w:t>.</w:t>
      </w:r>
    </w:p>
    <w:p w14:paraId="78774995" w14:textId="0F6714B4" w:rsidR="00712A24" w:rsidRDefault="00712A24" w:rsidP="00107480">
      <w:pPr>
        <w:pStyle w:val="ListParagraph"/>
        <w:numPr>
          <w:ilvl w:val="0"/>
          <w:numId w:val="16"/>
        </w:numPr>
        <w:spacing w:after="0"/>
      </w:pPr>
      <w:r>
        <w:t>Approval of Agenda</w:t>
      </w:r>
    </w:p>
    <w:p w14:paraId="794AEF6F" w14:textId="6F70DA43" w:rsidR="00F61302" w:rsidRDefault="00712A24" w:rsidP="00107480">
      <w:pPr>
        <w:pStyle w:val="ListParagraph"/>
        <w:numPr>
          <w:ilvl w:val="0"/>
          <w:numId w:val="16"/>
        </w:numPr>
        <w:spacing w:after="0"/>
      </w:pPr>
      <w:r>
        <w:t xml:space="preserve">Approval of </w:t>
      </w:r>
      <w:r w:rsidR="006358DB">
        <w:t xml:space="preserve">Minutes of </w:t>
      </w:r>
      <w:r w:rsidR="00CE0A65">
        <w:t>February 3</w:t>
      </w:r>
      <w:r w:rsidR="00CE0A65" w:rsidRPr="00CE0A65">
        <w:rPr>
          <w:vertAlign w:val="superscript"/>
        </w:rPr>
        <w:t>rd</w:t>
      </w:r>
      <w:r w:rsidR="00CE0A65">
        <w:t xml:space="preserve"> Regular Council Meeting</w:t>
      </w:r>
      <w:r w:rsidR="005C2A44">
        <w:t xml:space="preserve"> </w:t>
      </w:r>
    </w:p>
    <w:p w14:paraId="19B0BCB7" w14:textId="372E6D8D" w:rsidR="00F55EE9" w:rsidRDefault="00F55EE9" w:rsidP="00107480">
      <w:pPr>
        <w:pStyle w:val="ListParagraph"/>
        <w:numPr>
          <w:ilvl w:val="0"/>
          <w:numId w:val="16"/>
        </w:numPr>
        <w:spacing w:after="0"/>
      </w:pPr>
      <w:r>
        <w:t>Approval of Minutes of February 25</w:t>
      </w:r>
      <w:r w:rsidR="00ED7E3F" w:rsidRPr="00ED7E3F">
        <w:rPr>
          <w:vertAlign w:val="superscript"/>
        </w:rPr>
        <w:t>th</w:t>
      </w:r>
      <w:r w:rsidR="00ED7E3F">
        <w:t xml:space="preserve"> Special Council Meeting</w:t>
      </w:r>
    </w:p>
    <w:p w14:paraId="5EB80385" w14:textId="287FFAEF" w:rsidR="0021551F" w:rsidRDefault="00712A24" w:rsidP="00C656F8">
      <w:pPr>
        <w:pStyle w:val="ListParagraph"/>
        <w:numPr>
          <w:ilvl w:val="0"/>
          <w:numId w:val="16"/>
        </w:numPr>
        <w:spacing w:after="0"/>
      </w:pPr>
      <w:r>
        <w:t xml:space="preserve">Approval </w:t>
      </w:r>
      <w:r w:rsidR="0021551F">
        <w:t>of</w:t>
      </w:r>
      <w:r w:rsidR="006358DB">
        <w:t xml:space="preserve"> Claims</w:t>
      </w:r>
      <w:r w:rsidR="005650FF">
        <w:tab/>
      </w:r>
    </w:p>
    <w:p w14:paraId="380A2FE7" w14:textId="4AF21B3C" w:rsidR="00A13794" w:rsidRDefault="00A13794" w:rsidP="00C656F8">
      <w:pPr>
        <w:pStyle w:val="ListParagraph"/>
        <w:numPr>
          <w:ilvl w:val="0"/>
          <w:numId w:val="16"/>
        </w:numPr>
        <w:spacing w:after="0"/>
      </w:pPr>
      <w:r>
        <w:t>Approval of Building Permit</w:t>
      </w:r>
    </w:p>
    <w:p w14:paraId="4607D061" w14:textId="2AED4A73" w:rsidR="00013465" w:rsidRPr="006570B3" w:rsidRDefault="006358DB" w:rsidP="00CE0A65">
      <w:pPr>
        <w:pStyle w:val="Heading2"/>
      </w:pPr>
      <w:r>
        <w:t>DEPARTMENTAL REPORTS</w:t>
      </w:r>
    </w:p>
    <w:p w14:paraId="7541675F" w14:textId="60FF29A8" w:rsidR="00F61302" w:rsidRDefault="0002085F" w:rsidP="009C7B78">
      <w:pPr>
        <w:pStyle w:val="ListParagraph"/>
        <w:numPr>
          <w:ilvl w:val="0"/>
          <w:numId w:val="18"/>
        </w:numPr>
        <w:spacing w:after="0"/>
      </w:pPr>
      <w:r>
        <w:t>Fire Chief</w:t>
      </w:r>
    </w:p>
    <w:p w14:paraId="50FAFBA9" w14:textId="12DD68CA" w:rsidR="0002085F" w:rsidRDefault="006D5EFA" w:rsidP="009C7B78">
      <w:pPr>
        <w:pStyle w:val="ListParagraph"/>
        <w:numPr>
          <w:ilvl w:val="0"/>
          <w:numId w:val="18"/>
        </w:numPr>
        <w:spacing w:after="0"/>
      </w:pPr>
      <w:r>
        <w:t>Library Director</w:t>
      </w:r>
    </w:p>
    <w:p w14:paraId="5AFC5436" w14:textId="2658EE6E" w:rsidR="006D5EFA" w:rsidRDefault="006D5EFA" w:rsidP="009C7B78">
      <w:pPr>
        <w:pStyle w:val="ListParagraph"/>
        <w:numPr>
          <w:ilvl w:val="0"/>
          <w:numId w:val="18"/>
        </w:numPr>
        <w:spacing w:after="0"/>
      </w:pPr>
      <w:r>
        <w:t>Sac County Sheriff</w:t>
      </w:r>
      <w:r w:rsidR="0086262D">
        <w:t xml:space="preserve"> </w:t>
      </w:r>
      <w:r w:rsidR="005036A8">
        <w:t>–</w:t>
      </w:r>
      <w:r w:rsidR="0086262D">
        <w:t xml:space="preserve"> </w:t>
      </w:r>
      <w:r w:rsidR="005036A8">
        <w:t>86 records in February</w:t>
      </w:r>
      <w:r w:rsidR="00460784">
        <w:t xml:space="preserve"> (Patrol, Business Check, ETC)</w:t>
      </w:r>
    </w:p>
    <w:p w14:paraId="1CB8EAC8" w14:textId="0DAF91D5" w:rsidR="006D5EFA" w:rsidRDefault="006D5EFA" w:rsidP="009C7B78">
      <w:pPr>
        <w:pStyle w:val="ListParagraph"/>
        <w:numPr>
          <w:ilvl w:val="0"/>
          <w:numId w:val="18"/>
        </w:numPr>
        <w:spacing w:after="0"/>
      </w:pPr>
      <w:r>
        <w:t>City Attorney</w:t>
      </w:r>
    </w:p>
    <w:p w14:paraId="2CA7E2FD" w14:textId="0B71CAC2" w:rsidR="00C3188A" w:rsidRDefault="00C3188A" w:rsidP="00C3188A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City Clerk/Treasurer</w:t>
      </w:r>
    </w:p>
    <w:p w14:paraId="3FBBD608" w14:textId="076D90CF" w:rsidR="00C3188A" w:rsidRDefault="00C3188A" w:rsidP="00C3188A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Utility Billing Report</w:t>
      </w:r>
    </w:p>
    <w:p w14:paraId="58A5F693" w14:textId="5F417AE2" w:rsidR="00AF0F18" w:rsidRDefault="00C3188A" w:rsidP="00AF0F1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Treasurer’s Report</w:t>
      </w:r>
    </w:p>
    <w:p w14:paraId="65281852" w14:textId="014203FE" w:rsidR="00E50D9C" w:rsidRDefault="00BC48F8" w:rsidP="00AF0F1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Discuss FY</w:t>
      </w:r>
      <w:r w:rsidR="00782796">
        <w:rPr>
          <w:rFonts w:asciiTheme="minorHAnsi" w:hAnsiTheme="minorHAnsi" w:cstheme="majorHAnsi"/>
          <w:color w:val="242424"/>
          <w:sz w:val="22"/>
          <w:szCs w:val="22"/>
        </w:rPr>
        <w:t>27 Budget</w:t>
      </w:r>
    </w:p>
    <w:p w14:paraId="66F7CDE2" w14:textId="727F288C" w:rsidR="00C3188A" w:rsidRDefault="00C3188A" w:rsidP="00C3188A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Mayor’s Report</w:t>
      </w:r>
    </w:p>
    <w:p w14:paraId="1502132E" w14:textId="038D6011" w:rsidR="00C817AE" w:rsidRDefault="00386286" w:rsidP="0038628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ab/>
      </w:r>
      <w:r w:rsidR="00C817AE">
        <w:rPr>
          <w:rFonts w:asciiTheme="minorHAnsi" w:hAnsiTheme="minorHAnsi" w:cstheme="majorHAnsi"/>
          <w:color w:val="242424"/>
          <w:sz w:val="22"/>
          <w:szCs w:val="22"/>
        </w:rPr>
        <w:t>Audit Report Review</w:t>
      </w:r>
    </w:p>
    <w:p w14:paraId="7837BDF6" w14:textId="562FAB56" w:rsidR="00C3188A" w:rsidRPr="00E43111" w:rsidRDefault="00C3188A" w:rsidP="00C3188A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Supt. DPW Report</w:t>
      </w:r>
    </w:p>
    <w:p w14:paraId="6927A11E" w14:textId="77777777" w:rsidR="00F61302" w:rsidRDefault="006358DB">
      <w:pPr>
        <w:pStyle w:val="Heading2"/>
      </w:pPr>
      <w:r>
        <w:t>CITIZEN FORUM</w:t>
      </w:r>
    </w:p>
    <w:p w14:paraId="305CF49C" w14:textId="77777777" w:rsidR="00F61302" w:rsidRDefault="006358DB">
      <w:r>
        <w:t>This time is set aside for public comments regarding issues not on the agenda. No action or discussion shall take place at this time on issues brought before the council.</w:t>
      </w:r>
    </w:p>
    <w:p w14:paraId="09D3D5BF" w14:textId="4EE56D3A" w:rsidR="00D166AA" w:rsidRDefault="006358DB" w:rsidP="00CA15E3">
      <w:pPr>
        <w:pStyle w:val="Heading2"/>
      </w:pPr>
      <w:r>
        <w:t>BUSINESS</w:t>
      </w:r>
    </w:p>
    <w:p w14:paraId="654CABC8" w14:textId="77777777" w:rsidR="00751095" w:rsidRDefault="00751095" w:rsidP="00751095">
      <w:pPr>
        <w:pStyle w:val="ListParagraph"/>
        <w:numPr>
          <w:ilvl w:val="0"/>
          <w:numId w:val="16"/>
        </w:numPr>
        <w:spacing w:after="0"/>
      </w:pPr>
      <w:r>
        <w:t xml:space="preserve">Approval of Resolution 26-05 – Depository resolution </w:t>
      </w:r>
    </w:p>
    <w:p w14:paraId="4966F6E4" w14:textId="77777777" w:rsidR="00751095" w:rsidRDefault="00751095" w:rsidP="00751095">
      <w:pPr>
        <w:pStyle w:val="ListParagraph"/>
        <w:numPr>
          <w:ilvl w:val="0"/>
          <w:numId w:val="16"/>
        </w:numPr>
        <w:spacing w:after="0"/>
      </w:pPr>
      <w:r>
        <w:t>Resolution 26-06 authorizing and approving an amended and restated Loan and Disbursement Agreement and amended and restated Water Revenue Bond.</w:t>
      </w:r>
    </w:p>
    <w:p w14:paraId="5DD005F7" w14:textId="0CFE2FDC" w:rsidR="00CA15E3" w:rsidRDefault="00D5749B" w:rsidP="00C008DA">
      <w:pPr>
        <w:pStyle w:val="ListParagraph"/>
        <w:numPr>
          <w:ilvl w:val="0"/>
          <w:numId w:val="36"/>
        </w:numPr>
        <w:spacing w:after="0"/>
      </w:pPr>
      <w:r>
        <w:t xml:space="preserve">Set Hearing for </w:t>
      </w:r>
      <w:r w:rsidR="0018302B">
        <w:t xml:space="preserve">FY 27 </w:t>
      </w:r>
      <w:r>
        <w:t xml:space="preserve">Proposed </w:t>
      </w:r>
      <w:r w:rsidR="0018302B">
        <w:t xml:space="preserve">Property Tax Levy </w:t>
      </w:r>
      <w:r w:rsidR="0027385D">
        <w:t>April 6</w:t>
      </w:r>
      <w:r w:rsidR="0027385D" w:rsidRPr="00C008DA">
        <w:rPr>
          <w:vertAlign w:val="superscript"/>
        </w:rPr>
        <w:t>th</w:t>
      </w:r>
      <w:r w:rsidR="0027385D">
        <w:t xml:space="preserve"> at 6:00 (Only item on the agenda)</w:t>
      </w:r>
      <w:r w:rsidR="00FE67FA">
        <w:t xml:space="preserve"> and set Hearing for FY 27</w:t>
      </w:r>
      <w:r w:rsidR="000F682D">
        <w:t xml:space="preserve"> Final Proposed Budget April 21</w:t>
      </w:r>
      <w:r w:rsidR="000F682D" w:rsidRPr="000F682D">
        <w:rPr>
          <w:vertAlign w:val="superscript"/>
        </w:rPr>
        <w:t>st</w:t>
      </w:r>
      <w:r w:rsidR="000F682D">
        <w:t xml:space="preserve"> at 6:00 Special Council Meeting</w:t>
      </w:r>
      <w:r w:rsidR="00751095">
        <w:tab/>
      </w:r>
    </w:p>
    <w:p w14:paraId="4D36081F" w14:textId="78BBF5C2" w:rsidR="0046772A" w:rsidRDefault="00C35A58" w:rsidP="00C008DA">
      <w:pPr>
        <w:pStyle w:val="ListParagraph"/>
        <w:numPr>
          <w:ilvl w:val="0"/>
          <w:numId w:val="36"/>
        </w:numPr>
        <w:spacing w:after="0"/>
      </w:pPr>
      <w:r>
        <w:t>Sac County Ambulance Updates - Ben Ringgenberg, Ambulance Director</w:t>
      </w:r>
      <w:r w:rsidR="00751095">
        <w:tab/>
      </w:r>
    </w:p>
    <w:p w14:paraId="77ACCC2E" w14:textId="1F7EEE47" w:rsidR="00DC450A" w:rsidRDefault="00751095" w:rsidP="00C008DA">
      <w:pPr>
        <w:pStyle w:val="ListParagraph"/>
        <w:numPr>
          <w:ilvl w:val="0"/>
          <w:numId w:val="36"/>
        </w:numPr>
      </w:pPr>
      <w:r>
        <w:t xml:space="preserve">Set </w:t>
      </w:r>
      <w:r w:rsidR="008969EF">
        <w:t>a date for c</w:t>
      </w:r>
      <w:r w:rsidR="00DC450A">
        <w:t>ity wide clean up day</w:t>
      </w:r>
    </w:p>
    <w:p w14:paraId="235421BE" w14:textId="416F6758" w:rsidR="00CE5C06" w:rsidRDefault="00CE5C06" w:rsidP="00CE5C06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</w:pPr>
      <w:r>
        <w:t>Well update</w:t>
      </w:r>
    </w:p>
    <w:p w14:paraId="449E1D69" w14:textId="77777777" w:rsidR="00671A2D" w:rsidRDefault="00671A2D" w:rsidP="00025273">
      <w:pPr>
        <w:widowControl w:val="0"/>
        <w:autoSpaceDE w:val="0"/>
        <w:autoSpaceDN w:val="0"/>
        <w:spacing w:after="0" w:line="240" w:lineRule="auto"/>
      </w:pPr>
    </w:p>
    <w:p w14:paraId="249123E9" w14:textId="5A6FFEB0" w:rsidR="00F61302" w:rsidRPr="006F0015" w:rsidRDefault="00204E4E" w:rsidP="001A7C32">
      <w:pPr>
        <w:widowControl w:val="0"/>
        <w:autoSpaceDE w:val="0"/>
        <w:autoSpaceDN w:val="0"/>
        <w:spacing w:after="0" w:line="240" w:lineRule="auto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0015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ADJOURN</w:t>
      </w:r>
    </w:p>
    <w:sectPr w:rsidR="00F61302" w:rsidRPr="006F0015" w:rsidSect="007C0FAC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519A9"/>
    <w:multiLevelType w:val="hybridMultilevel"/>
    <w:tmpl w:val="332E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334BE0"/>
    <w:multiLevelType w:val="hybridMultilevel"/>
    <w:tmpl w:val="09F8E06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5E00A49"/>
    <w:multiLevelType w:val="hybridMultilevel"/>
    <w:tmpl w:val="A12E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E2C67"/>
    <w:multiLevelType w:val="hybridMultilevel"/>
    <w:tmpl w:val="491A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2E724E"/>
    <w:multiLevelType w:val="hybridMultilevel"/>
    <w:tmpl w:val="B16A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254387"/>
    <w:multiLevelType w:val="hybridMultilevel"/>
    <w:tmpl w:val="A2F8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D233C2"/>
    <w:multiLevelType w:val="hybridMultilevel"/>
    <w:tmpl w:val="C5BC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91C21"/>
    <w:multiLevelType w:val="hybridMultilevel"/>
    <w:tmpl w:val="B592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D2A96"/>
    <w:multiLevelType w:val="hybridMultilevel"/>
    <w:tmpl w:val="D93ED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AF5548D"/>
    <w:multiLevelType w:val="hybridMultilevel"/>
    <w:tmpl w:val="E3667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D184A9D"/>
    <w:multiLevelType w:val="hybridMultilevel"/>
    <w:tmpl w:val="753E2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5D2264"/>
    <w:multiLevelType w:val="hybridMultilevel"/>
    <w:tmpl w:val="1E620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121680"/>
    <w:multiLevelType w:val="hybridMultilevel"/>
    <w:tmpl w:val="E632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20315"/>
    <w:multiLevelType w:val="hybridMultilevel"/>
    <w:tmpl w:val="CC6CD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AA274A"/>
    <w:multiLevelType w:val="hybridMultilevel"/>
    <w:tmpl w:val="ECFE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576B3"/>
    <w:multiLevelType w:val="hybridMultilevel"/>
    <w:tmpl w:val="1AF47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A96787"/>
    <w:multiLevelType w:val="hybridMultilevel"/>
    <w:tmpl w:val="E85A4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EF542C"/>
    <w:multiLevelType w:val="hybridMultilevel"/>
    <w:tmpl w:val="0C44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B6B85"/>
    <w:multiLevelType w:val="hybridMultilevel"/>
    <w:tmpl w:val="354A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60F85"/>
    <w:multiLevelType w:val="hybridMultilevel"/>
    <w:tmpl w:val="23A031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C6E1237"/>
    <w:multiLevelType w:val="hybridMultilevel"/>
    <w:tmpl w:val="9098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F3698"/>
    <w:multiLevelType w:val="hybridMultilevel"/>
    <w:tmpl w:val="28EA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64235"/>
    <w:multiLevelType w:val="hybridMultilevel"/>
    <w:tmpl w:val="80DA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77A41"/>
    <w:multiLevelType w:val="hybridMultilevel"/>
    <w:tmpl w:val="CB18D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367C70"/>
    <w:multiLevelType w:val="hybridMultilevel"/>
    <w:tmpl w:val="30B05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1B37F2"/>
    <w:multiLevelType w:val="hybridMultilevel"/>
    <w:tmpl w:val="162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D3E72"/>
    <w:multiLevelType w:val="hybridMultilevel"/>
    <w:tmpl w:val="D5441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29245">
    <w:abstractNumId w:val="8"/>
  </w:num>
  <w:num w:numId="2" w16cid:durableId="2133595111">
    <w:abstractNumId w:val="6"/>
  </w:num>
  <w:num w:numId="3" w16cid:durableId="1009452657">
    <w:abstractNumId w:val="5"/>
  </w:num>
  <w:num w:numId="4" w16cid:durableId="1967931494">
    <w:abstractNumId w:val="4"/>
  </w:num>
  <w:num w:numId="5" w16cid:durableId="768040418">
    <w:abstractNumId w:val="7"/>
  </w:num>
  <w:num w:numId="6" w16cid:durableId="1920601572">
    <w:abstractNumId w:val="3"/>
  </w:num>
  <w:num w:numId="7" w16cid:durableId="450975720">
    <w:abstractNumId w:val="2"/>
  </w:num>
  <w:num w:numId="8" w16cid:durableId="1615554962">
    <w:abstractNumId w:val="1"/>
  </w:num>
  <w:num w:numId="9" w16cid:durableId="606279985">
    <w:abstractNumId w:val="0"/>
  </w:num>
  <w:num w:numId="10" w16cid:durableId="1673726995">
    <w:abstractNumId w:val="29"/>
  </w:num>
  <w:num w:numId="11" w16cid:durableId="659236765">
    <w:abstractNumId w:val="32"/>
  </w:num>
  <w:num w:numId="12" w16cid:durableId="2116902463">
    <w:abstractNumId w:val="25"/>
  </w:num>
  <w:num w:numId="13" w16cid:durableId="450633749">
    <w:abstractNumId w:val="28"/>
  </w:num>
  <w:num w:numId="14" w16cid:durableId="411588035">
    <w:abstractNumId w:val="27"/>
  </w:num>
  <w:num w:numId="15" w16cid:durableId="2127577618">
    <w:abstractNumId w:val="31"/>
  </w:num>
  <w:num w:numId="16" w16cid:durableId="157113893">
    <w:abstractNumId w:val="11"/>
  </w:num>
  <w:num w:numId="17" w16cid:durableId="561714227">
    <w:abstractNumId w:val="18"/>
  </w:num>
  <w:num w:numId="18" w16cid:durableId="1089351065">
    <w:abstractNumId w:val="9"/>
  </w:num>
  <w:num w:numId="19" w16cid:durableId="208808625">
    <w:abstractNumId w:val="33"/>
  </w:num>
  <w:num w:numId="20" w16cid:durableId="697392494">
    <w:abstractNumId w:val="15"/>
  </w:num>
  <w:num w:numId="21" w16cid:durableId="1723022234">
    <w:abstractNumId w:val="22"/>
  </w:num>
  <w:num w:numId="22" w16cid:durableId="1544488154">
    <w:abstractNumId w:val="26"/>
  </w:num>
  <w:num w:numId="23" w16cid:durableId="215433157">
    <w:abstractNumId w:val="20"/>
  </w:num>
  <w:num w:numId="24" w16cid:durableId="1472938638">
    <w:abstractNumId w:val="12"/>
  </w:num>
  <w:num w:numId="25" w16cid:durableId="1847553481">
    <w:abstractNumId w:val="17"/>
  </w:num>
  <w:num w:numId="26" w16cid:durableId="1441755483">
    <w:abstractNumId w:val="35"/>
  </w:num>
  <w:num w:numId="27" w16cid:durableId="1079133468">
    <w:abstractNumId w:val="16"/>
  </w:num>
  <w:num w:numId="28" w16cid:durableId="1392387467">
    <w:abstractNumId w:val="30"/>
  </w:num>
  <w:num w:numId="29" w16cid:durableId="263462670">
    <w:abstractNumId w:val="10"/>
  </w:num>
  <w:num w:numId="30" w16cid:durableId="1064185745">
    <w:abstractNumId w:val="19"/>
  </w:num>
  <w:num w:numId="31" w16cid:durableId="1021853630">
    <w:abstractNumId w:val="13"/>
  </w:num>
  <w:num w:numId="32" w16cid:durableId="485246701">
    <w:abstractNumId w:val="23"/>
  </w:num>
  <w:num w:numId="33" w16cid:durableId="1437478114">
    <w:abstractNumId w:val="14"/>
  </w:num>
  <w:num w:numId="34" w16cid:durableId="2049643824">
    <w:abstractNumId w:val="34"/>
  </w:num>
  <w:num w:numId="35" w16cid:durableId="2017145313">
    <w:abstractNumId w:val="24"/>
  </w:num>
  <w:num w:numId="36" w16cid:durableId="15265584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C22"/>
    <w:rsid w:val="00013465"/>
    <w:rsid w:val="00014B06"/>
    <w:rsid w:val="0002085F"/>
    <w:rsid w:val="00025273"/>
    <w:rsid w:val="0003269A"/>
    <w:rsid w:val="00034616"/>
    <w:rsid w:val="0006063C"/>
    <w:rsid w:val="0007045A"/>
    <w:rsid w:val="00073582"/>
    <w:rsid w:val="00081B98"/>
    <w:rsid w:val="0009141C"/>
    <w:rsid w:val="00096A12"/>
    <w:rsid w:val="000A066C"/>
    <w:rsid w:val="000A4AE2"/>
    <w:rsid w:val="000A6DEF"/>
    <w:rsid w:val="000B3DEE"/>
    <w:rsid w:val="000C0264"/>
    <w:rsid w:val="000C6A90"/>
    <w:rsid w:val="000D1ED3"/>
    <w:rsid w:val="000D39BE"/>
    <w:rsid w:val="000D4CBB"/>
    <w:rsid w:val="000E5253"/>
    <w:rsid w:val="000F682D"/>
    <w:rsid w:val="00107480"/>
    <w:rsid w:val="00114223"/>
    <w:rsid w:val="001154CA"/>
    <w:rsid w:val="00126217"/>
    <w:rsid w:val="0012699E"/>
    <w:rsid w:val="00141859"/>
    <w:rsid w:val="0015074B"/>
    <w:rsid w:val="0015446E"/>
    <w:rsid w:val="00157524"/>
    <w:rsid w:val="00161D1D"/>
    <w:rsid w:val="0017663B"/>
    <w:rsid w:val="0018302B"/>
    <w:rsid w:val="00192BBF"/>
    <w:rsid w:val="001A6053"/>
    <w:rsid w:val="001A7C32"/>
    <w:rsid w:val="001B0AD6"/>
    <w:rsid w:val="001B4B1B"/>
    <w:rsid w:val="001C1829"/>
    <w:rsid w:val="001C1E53"/>
    <w:rsid w:val="001C3175"/>
    <w:rsid w:val="001D3D2B"/>
    <w:rsid w:val="001E3E03"/>
    <w:rsid w:val="001E7CA2"/>
    <w:rsid w:val="001F21F5"/>
    <w:rsid w:val="001F60CD"/>
    <w:rsid w:val="00204E4E"/>
    <w:rsid w:val="002073BE"/>
    <w:rsid w:val="00210F10"/>
    <w:rsid w:val="0021551F"/>
    <w:rsid w:val="00215CB5"/>
    <w:rsid w:val="0022014A"/>
    <w:rsid w:val="00225173"/>
    <w:rsid w:val="002357C3"/>
    <w:rsid w:val="00245B18"/>
    <w:rsid w:val="00246044"/>
    <w:rsid w:val="0024649C"/>
    <w:rsid w:val="00255754"/>
    <w:rsid w:val="0026222B"/>
    <w:rsid w:val="00267D09"/>
    <w:rsid w:val="0027035A"/>
    <w:rsid w:val="0027385D"/>
    <w:rsid w:val="0028183F"/>
    <w:rsid w:val="00285E69"/>
    <w:rsid w:val="0028742C"/>
    <w:rsid w:val="0029639D"/>
    <w:rsid w:val="002A54DC"/>
    <w:rsid w:val="002C54D7"/>
    <w:rsid w:val="002C6D65"/>
    <w:rsid w:val="002D29A7"/>
    <w:rsid w:val="002D5246"/>
    <w:rsid w:val="002D693F"/>
    <w:rsid w:val="002E2522"/>
    <w:rsid w:val="002E351C"/>
    <w:rsid w:val="002E4213"/>
    <w:rsid w:val="002F0FAC"/>
    <w:rsid w:val="002F2964"/>
    <w:rsid w:val="003040C2"/>
    <w:rsid w:val="00310FD1"/>
    <w:rsid w:val="00315EE1"/>
    <w:rsid w:val="00316B71"/>
    <w:rsid w:val="00326F90"/>
    <w:rsid w:val="00330B35"/>
    <w:rsid w:val="00332A9E"/>
    <w:rsid w:val="00333FD3"/>
    <w:rsid w:val="00350382"/>
    <w:rsid w:val="003513A1"/>
    <w:rsid w:val="003618DB"/>
    <w:rsid w:val="00364056"/>
    <w:rsid w:val="00364CCC"/>
    <w:rsid w:val="00367011"/>
    <w:rsid w:val="00367DCA"/>
    <w:rsid w:val="00377CEA"/>
    <w:rsid w:val="00381FB8"/>
    <w:rsid w:val="00386286"/>
    <w:rsid w:val="003A39B2"/>
    <w:rsid w:val="003A598E"/>
    <w:rsid w:val="003B1098"/>
    <w:rsid w:val="003B3EA2"/>
    <w:rsid w:val="003B7BBE"/>
    <w:rsid w:val="003C0E6A"/>
    <w:rsid w:val="003C5704"/>
    <w:rsid w:val="003D5077"/>
    <w:rsid w:val="003E6B08"/>
    <w:rsid w:val="0040480E"/>
    <w:rsid w:val="00410F6D"/>
    <w:rsid w:val="00412BC7"/>
    <w:rsid w:val="004143C1"/>
    <w:rsid w:val="00420E00"/>
    <w:rsid w:val="00422580"/>
    <w:rsid w:val="0042596A"/>
    <w:rsid w:val="004307FC"/>
    <w:rsid w:val="00430B3F"/>
    <w:rsid w:val="00445D22"/>
    <w:rsid w:val="004479B0"/>
    <w:rsid w:val="00447E8D"/>
    <w:rsid w:val="0045129F"/>
    <w:rsid w:val="004542CB"/>
    <w:rsid w:val="0045714C"/>
    <w:rsid w:val="00460784"/>
    <w:rsid w:val="00464C02"/>
    <w:rsid w:val="0046772A"/>
    <w:rsid w:val="00470D61"/>
    <w:rsid w:val="00470EF9"/>
    <w:rsid w:val="0047588E"/>
    <w:rsid w:val="00486E6B"/>
    <w:rsid w:val="00490B83"/>
    <w:rsid w:val="00490D3B"/>
    <w:rsid w:val="004B2967"/>
    <w:rsid w:val="004B2DFB"/>
    <w:rsid w:val="004D0686"/>
    <w:rsid w:val="004D7C02"/>
    <w:rsid w:val="004E618A"/>
    <w:rsid w:val="004F1314"/>
    <w:rsid w:val="004F7344"/>
    <w:rsid w:val="005030F5"/>
    <w:rsid w:val="005036A8"/>
    <w:rsid w:val="00505263"/>
    <w:rsid w:val="0051071D"/>
    <w:rsid w:val="00514EEF"/>
    <w:rsid w:val="00521AB3"/>
    <w:rsid w:val="00524A5A"/>
    <w:rsid w:val="00526A64"/>
    <w:rsid w:val="0054551B"/>
    <w:rsid w:val="00552361"/>
    <w:rsid w:val="00555B2F"/>
    <w:rsid w:val="005650FF"/>
    <w:rsid w:val="00567ABB"/>
    <w:rsid w:val="00572750"/>
    <w:rsid w:val="005754E4"/>
    <w:rsid w:val="00580DB7"/>
    <w:rsid w:val="0058458D"/>
    <w:rsid w:val="00590FF5"/>
    <w:rsid w:val="00596C54"/>
    <w:rsid w:val="005A2ED8"/>
    <w:rsid w:val="005A384C"/>
    <w:rsid w:val="005B45DD"/>
    <w:rsid w:val="005B56A2"/>
    <w:rsid w:val="005C2A44"/>
    <w:rsid w:val="005C34B1"/>
    <w:rsid w:val="005D3BCE"/>
    <w:rsid w:val="005D7F42"/>
    <w:rsid w:val="005E3DB0"/>
    <w:rsid w:val="005F5A46"/>
    <w:rsid w:val="00603337"/>
    <w:rsid w:val="00605F93"/>
    <w:rsid w:val="00610899"/>
    <w:rsid w:val="00620164"/>
    <w:rsid w:val="00630343"/>
    <w:rsid w:val="006358DB"/>
    <w:rsid w:val="00642B88"/>
    <w:rsid w:val="00651FFA"/>
    <w:rsid w:val="006570B3"/>
    <w:rsid w:val="0066179C"/>
    <w:rsid w:val="00665557"/>
    <w:rsid w:val="006700D5"/>
    <w:rsid w:val="00671A2D"/>
    <w:rsid w:val="00682035"/>
    <w:rsid w:val="006945D9"/>
    <w:rsid w:val="00694705"/>
    <w:rsid w:val="006A3B13"/>
    <w:rsid w:val="006A4FE5"/>
    <w:rsid w:val="006B11CC"/>
    <w:rsid w:val="006B4069"/>
    <w:rsid w:val="006B494F"/>
    <w:rsid w:val="006C3268"/>
    <w:rsid w:val="006C7A82"/>
    <w:rsid w:val="006D5EFA"/>
    <w:rsid w:val="006E449B"/>
    <w:rsid w:val="006E53A9"/>
    <w:rsid w:val="006E6EF7"/>
    <w:rsid w:val="006F0015"/>
    <w:rsid w:val="006F39E8"/>
    <w:rsid w:val="00701B81"/>
    <w:rsid w:val="00704BCF"/>
    <w:rsid w:val="0070616C"/>
    <w:rsid w:val="00711630"/>
    <w:rsid w:val="00712A24"/>
    <w:rsid w:val="007305B2"/>
    <w:rsid w:val="00730E3E"/>
    <w:rsid w:val="00741989"/>
    <w:rsid w:val="00751095"/>
    <w:rsid w:val="00752E9F"/>
    <w:rsid w:val="007615DC"/>
    <w:rsid w:val="0076320A"/>
    <w:rsid w:val="0076523D"/>
    <w:rsid w:val="00782796"/>
    <w:rsid w:val="007843A1"/>
    <w:rsid w:val="00784CEB"/>
    <w:rsid w:val="0078700D"/>
    <w:rsid w:val="00791177"/>
    <w:rsid w:val="007A04F0"/>
    <w:rsid w:val="007B62ED"/>
    <w:rsid w:val="007C0FAC"/>
    <w:rsid w:val="007C6D43"/>
    <w:rsid w:val="007D2FEF"/>
    <w:rsid w:val="007E5B12"/>
    <w:rsid w:val="007F1C72"/>
    <w:rsid w:val="007F53ED"/>
    <w:rsid w:val="007F7F33"/>
    <w:rsid w:val="00801C56"/>
    <w:rsid w:val="00810CC1"/>
    <w:rsid w:val="00816298"/>
    <w:rsid w:val="00821C27"/>
    <w:rsid w:val="00833F8B"/>
    <w:rsid w:val="00851C7B"/>
    <w:rsid w:val="00852EC5"/>
    <w:rsid w:val="00857814"/>
    <w:rsid w:val="0086262D"/>
    <w:rsid w:val="00873A02"/>
    <w:rsid w:val="008842DC"/>
    <w:rsid w:val="008855CE"/>
    <w:rsid w:val="0088652F"/>
    <w:rsid w:val="00887AFE"/>
    <w:rsid w:val="00890087"/>
    <w:rsid w:val="00890782"/>
    <w:rsid w:val="008952D4"/>
    <w:rsid w:val="008969EF"/>
    <w:rsid w:val="008A661E"/>
    <w:rsid w:val="008B1A79"/>
    <w:rsid w:val="008B1DA2"/>
    <w:rsid w:val="008B2CB5"/>
    <w:rsid w:val="008B62A4"/>
    <w:rsid w:val="008B760B"/>
    <w:rsid w:val="008B7949"/>
    <w:rsid w:val="008D5B24"/>
    <w:rsid w:val="008E28C9"/>
    <w:rsid w:val="008E4704"/>
    <w:rsid w:val="008F11AA"/>
    <w:rsid w:val="00900E38"/>
    <w:rsid w:val="00903A9D"/>
    <w:rsid w:val="00926FC9"/>
    <w:rsid w:val="009270E5"/>
    <w:rsid w:val="00931360"/>
    <w:rsid w:val="00941903"/>
    <w:rsid w:val="00945F0C"/>
    <w:rsid w:val="0094676D"/>
    <w:rsid w:val="0094686A"/>
    <w:rsid w:val="009535E8"/>
    <w:rsid w:val="0095644E"/>
    <w:rsid w:val="00985CF4"/>
    <w:rsid w:val="00990722"/>
    <w:rsid w:val="00994A27"/>
    <w:rsid w:val="009A2859"/>
    <w:rsid w:val="009A5C49"/>
    <w:rsid w:val="009A6AAF"/>
    <w:rsid w:val="009B18F8"/>
    <w:rsid w:val="009C7B78"/>
    <w:rsid w:val="009F5CA4"/>
    <w:rsid w:val="00A13794"/>
    <w:rsid w:val="00A140D1"/>
    <w:rsid w:val="00A22401"/>
    <w:rsid w:val="00A448A0"/>
    <w:rsid w:val="00A46620"/>
    <w:rsid w:val="00A501C6"/>
    <w:rsid w:val="00A6187A"/>
    <w:rsid w:val="00A650EF"/>
    <w:rsid w:val="00A72350"/>
    <w:rsid w:val="00A8053F"/>
    <w:rsid w:val="00A95F89"/>
    <w:rsid w:val="00A9708D"/>
    <w:rsid w:val="00AA1D8D"/>
    <w:rsid w:val="00AB36E6"/>
    <w:rsid w:val="00AB6CC6"/>
    <w:rsid w:val="00AC5488"/>
    <w:rsid w:val="00AC7FA0"/>
    <w:rsid w:val="00AD1B41"/>
    <w:rsid w:val="00AD7CDC"/>
    <w:rsid w:val="00AE4A0A"/>
    <w:rsid w:val="00AE5AC6"/>
    <w:rsid w:val="00AF0E9D"/>
    <w:rsid w:val="00AF0F18"/>
    <w:rsid w:val="00AF311C"/>
    <w:rsid w:val="00B175CB"/>
    <w:rsid w:val="00B32F55"/>
    <w:rsid w:val="00B42C87"/>
    <w:rsid w:val="00B47730"/>
    <w:rsid w:val="00B76BB2"/>
    <w:rsid w:val="00B95C37"/>
    <w:rsid w:val="00BB6D10"/>
    <w:rsid w:val="00BC38AE"/>
    <w:rsid w:val="00BC48F8"/>
    <w:rsid w:val="00BC5007"/>
    <w:rsid w:val="00BC6417"/>
    <w:rsid w:val="00BD058A"/>
    <w:rsid w:val="00BD6D80"/>
    <w:rsid w:val="00BE0BB5"/>
    <w:rsid w:val="00BE5265"/>
    <w:rsid w:val="00BF4515"/>
    <w:rsid w:val="00C00610"/>
    <w:rsid w:val="00C008DA"/>
    <w:rsid w:val="00C01ACB"/>
    <w:rsid w:val="00C119F4"/>
    <w:rsid w:val="00C11BAD"/>
    <w:rsid w:val="00C15767"/>
    <w:rsid w:val="00C31153"/>
    <w:rsid w:val="00C3188A"/>
    <w:rsid w:val="00C31DE2"/>
    <w:rsid w:val="00C35A58"/>
    <w:rsid w:val="00C61BE2"/>
    <w:rsid w:val="00C656F8"/>
    <w:rsid w:val="00C67AD4"/>
    <w:rsid w:val="00C729DF"/>
    <w:rsid w:val="00C80803"/>
    <w:rsid w:val="00C817AE"/>
    <w:rsid w:val="00C83FA8"/>
    <w:rsid w:val="00C9190B"/>
    <w:rsid w:val="00CA02FF"/>
    <w:rsid w:val="00CA15E3"/>
    <w:rsid w:val="00CA6521"/>
    <w:rsid w:val="00CB0664"/>
    <w:rsid w:val="00CB1C8F"/>
    <w:rsid w:val="00CB7DCB"/>
    <w:rsid w:val="00CC2EAA"/>
    <w:rsid w:val="00CE0A65"/>
    <w:rsid w:val="00CE1107"/>
    <w:rsid w:val="00CE16EE"/>
    <w:rsid w:val="00CE4909"/>
    <w:rsid w:val="00CE5C06"/>
    <w:rsid w:val="00CF0876"/>
    <w:rsid w:val="00D1162C"/>
    <w:rsid w:val="00D13F09"/>
    <w:rsid w:val="00D166AA"/>
    <w:rsid w:val="00D26345"/>
    <w:rsid w:val="00D31872"/>
    <w:rsid w:val="00D32C3D"/>
    <w:rsid w:val="00D47146"/>
    <w:rsid w:val="00D56ECA"/>
    <w:rsid w:val="00D570A8"/>
    <w:rsid w:val="00D5749B"/>
    <w:rsid w:val="00D77FAD"/>
    <w:rsid w:val="00D808F5"/>
    <w:rsid w:val="00D94FA3"/>
    <w:rsid w:val="00DB21CB"/>
    <w:rsid w:val="00DC450A"/>
    <w:rsid w:val="00DC7995"/>
    <w:rsid w:val="00DD63D8"/>
    <w:rsid w:val="00DE1773"/>
    <w:rsid w:val="00DE5538"/>
    <w:rsid w:val="00DF3FC0"/>
    <w:rsid w:val="00E1427F"/>
    <w:rsid w:val="00E22A89"/>
    <w:rsid w:val="00E266C2"/>
    <w:rsid w:val="00E27F6B"/>
    <w:rsid w:val="00E323EE"/>
    <w:rsid w:val="00E43111"/>
    <w:rsid w:val="00E476E3"/>
    <w:rsid w:val="00E50D9C"/>
    <w:rsid w:val="00E55E7C"/>
    <w:rsid w:val="00E84CF5"/>
    <w:rsid w:val="00E85684"/>
    <w:rsid w:val="00E92E58"/>
    <w:rsid w:val="00E95BD3"/>
    <w:rsid w:val="00EB0CC8"/>
    <w:rsid w:val="00EB0DD7"/>
    <w:rsid w:val="00EB2DE9"/>
    <w:rsid w:val="00EB59E8"/>
    <w:rsid w:val="00EC3D22"/>
    <w:rsid w:val="00EC6A91"/>
    <w:rsid w:val="00ED4A16"/>
    <w:rsid w:val="00ED66F7"/>
    <w:rsid w:val="00ED7E3F"/>
    <w:rsid w:val="00EE5742"/>
    <w:rsid w:val="00EE5D58"/>
    <w:rsid w:val="00EF1391"/>
    <w:rsid w:val="00EF2C4A"/>
    <w:rsid w:val="00EF4584"/>
    <w:rsid w:val="00EF6C87"/>
    <w:rsid w:val="00F04562"/>
    <w:rsid w:val="00F1049C"/>
    <w:rsid w:val="00F140EB"/>
    <w:rsid w:val="00F1513F"/>
    <w:rsid w:val="00F2201F"/>
    <w:rsid w:val="00F23A7F"/>
    <w:rsid w:val="00F26F24"/>
    <w:rsid w:val="00F32D48"/>
    <w:rsid w:val="00F42CA4"/>
    <w:rsid w:val="00F44DBA"/>
    <w:rsid w:val="00F5363B"/>
    <w:rsid w:val="00F5582A"/>
    <w:rsid w:val="00F55EE9"/>
    <w:rsid w:val="00F57D88"/>
    <w:rsid w:val="00F61302"/>
    <w:rsid w:val="00F61D71"/>
    <w:rsid w:val="00F677FE"/>
    <w:rsid w:val="00F75526"/>
    <w:rsid w:val="00F8007F"/>
    <w:rsid w:val="00F8024A"/>
    <w:rsid w:val="00F82DA2"/>
    <w:rsid w:val="00FA1EA1"/>
    <w:rsid w:val="00FA3268"/>
    <w:rsid w:val="00FC4F11"/>
    <w:rsid w:val="00FC693F"/>
    <w:rsid w:val="00FD0261"/>
    <w:rsid w:val="00FD1F8D"/>
    <w:rsid w:val="00FD724E"/>
    <w:rsid w:val="00FE67FA"/>
    <w:rsid w:val="00FF332A"/>
    <w:rsid w:val="37131BD7"/>
    <w:rsid w:val="779CF5FB"/>
    <w:rsid w:val="7B76F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20C80"/>
  <w14:defaultImageDpi w14:val="300"/>
  <w15:docId w15:val="{7F2CEA02-F8E2-49B4-ABA0-88E10A06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95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F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384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0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1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City of Early</cp:lastModifiedBy>
  <cp:revision>42</cp:revision>
  <cp:lastPrinted>2026-03-02T16:04:00Z</cp:lastPrinted>
  <dcterms:created xsi:type="dcterms:W3CDTF">2026-01-30T16:48:00Z</dcterms:created>
  <dcterms:modified xsi:type="dcterms:W3CDTF">2026-03-02T22:20:00Z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354f365d60d282d4384c50f0110e4c475b39537698aadfe5b0750df5ff9a91f4</vt:lpwstr>
  </property>
</Properties>
</file>