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0C95085D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A37401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12FD47BD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497913">
        <w:rPr>
          <w:b/>
          <w:bCs/>
        </w:rPr>
        <w:t>SPECIAL</w:t>
      </w:r>
      <w:r w:rsidR="006358DB" w:rsidRPr="008D5B24">
        <w:rPr>
          <w:b/>
          <w:bCs/>
        </w:rPr>
        <w:t xml:space="preserve"> MEETING</w:t>
      </w:r>
      <w:r w:rsidR="006358DB" w:rsidRPr="008D5B24">
        <w:rPr>
          <w:b/>
          <w:bCs/>
        </w:rPr>
        <w:br/>
      </w:r>
      <w:r w:rsidR="00E533A7">
        <w:rPr>
          <w:b/>
          <w:bCs/>
        </w:rPr>
        <w:t>APRIL 21</w:t>
      </w:r>
      <w:r w:rsidR="00E533A7" w:rsidRPr="00E533A7">
        <w:rPr>
          <w:b/>
          <w:bCs/>
          <w:vertAlign w:val="superscript"/>
        </w:rPr>
        <w:t>ST</w:t>
      </w:r>
      <w:r w:rsidR="00E533A7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</w:t>
      </w:r>
      <w:r w:rsidR="00225BBA">
        <w:rPr>
          <w:b/>
          <w:bCs/>
        </w:rPr>
        <w:t>15</w:t>
      </w:r>
      <w:r>
        <w:rPr>
          <w:b/>
          <w:bCs/>
        </w:rPr>
        <w:t xml:space="preserve"> PM</w:t>
      </w:r>
    </w:p>
    <w:p w14:paraId="28E0D7D1" w14:textId="3E5DF0F1" w:rsidR="00F61302" w:rsidRDefault="006358DB">
      <w:pPr>
        <w:pStyle w:val="Heading1"/>
      </w:pPr>
      <w:r>
        <w:t>AGENDA</w:t>
      </w:r>
    </w:p>
    <w:p w14:paraId="54C425F2" w14:textId="7E99EC09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3FF1A4A8" w14:textId="1B9AF71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CD44A67" w14:textId="0111C556" w:rsidR="00565710" w:rsidRDefault="00963B24" w:rsidP="00544660">
      <w:pPr>
        <w:pStyle w:val="Heading2"/>
        <w:spacing w:after="240" w:line="240" w:lineRule="auto"/>
      </w:pPr>
      <w:r>
        <w:t>BUSINES</w:t>
      </w:r>
      <w:r w:rsidR="00A20EDD">
        <w:t>S</w:t>
      </w:r>
    </w:p>
    <w:p w14:paraId="79B3BA72" w14:textId="19C50CA1" w:rsidR="004F2015" w:rsidRDefault="000E1D9A" w:rsidP="00E533A7">
      <w:r>
        <w:tab/>
        <w:t>Approval of Resolution 26-09 adopting the annual budget for FY27</w:t>
      </w:r>
    </w:p>
    <w:p w14:paraId="753A784D" w14:textId="6074BE41" w:rsidR="00E533A7" w:rsidRDefault="007F2F5A" w:rsidP="004F2015">
      <w:pPr>
        <w:ind w:firstLine="720"/>
      </w:pPr>
      <w:r>
        <w:t xml:space="preserve">Public Hearing to </w:t>
      </w:r>
      <w:r w:rsidR="00FA1ED6">
        <w:t>Approve Amendment to FY26 Budget</w:t>
      </w:r>
    </w:p>
    <w:p w14:paraId="655104DE" w14:textId="5F10339A" w:rsidR="00902B4A" w:rsidRDefault="00902B4A" w:rsidP="004F2015">
      <w:pPr>
        <w:ind w:firstLine="720"/>
      </w:pPr>
      <w:r>
        <w:t>Approval of Resolutions 26-10 a</w:t>
      </w:r>
      <w:r w:rsidR="000B40E6">
        <w:t>pproving the budget amendment for FY26</w:t>
      </w:r>
    </w:p>
    <w:p w14:paraId="7272DF63" w14:textId="4C5727AD" w:rsidR="00FA1ED6" w:rsidRDefault="00B4507A" w:rsidP="00E533A7">
      <w:r>
        <w:tab/>
        <w:t>Acceptance of Resignation of Xavier DeLao, City Council Member</w:t>
      </w:r>
    </w:p>
    <w:p w14:paraId="66F9475B" w14:textId="77777777" w:rsidR="00030DD2" w:rsidRDefault="00801A85" w:rsidP="00030DD2">
      <w:pPr>
        <w:spacing w:after="0"/>
      </w:pPr>
      <w:r>
        <w:tab/>
        <w:t>Discussion and Possible Action on Filling Council Vacancy</w:t>
      </w:r>
      <w:r w:rsidR="00706CB6">
        <w:t xml:space="preserve"> (Per Iowa Code </w:t>
      </w:r>
      <w:r w:rsidR="00030DD2">
        <w:t>60 days to fill vacancy</w:t>
      </w:r>
    </w:p>
    <w:p w14:paraId="437131E8" w14:textId="425C38BB" w:rsidR="00801A85" w:rsidRDefault="00030DD2" w:rsidP="00030DD2">
      <w:pPr>
        <w:ind w:left="720" w:firstLine="720"/>
      </w:pPr>
      <w:r>
        <w:t xml:space="preserve"> by appointment)</w:t>
      </w:r>
    </w:p>
    <w:p w14:paraId="36BF491D" w14:textId="06898AF3" w:rsidR="009D4564" w:rsidRPr="00E533A7" w:rsidRDefault="009D4564" w:rsidP="009D4564">
      <w:r>
        <w:tab/>
      </w:r>
      <w:r w:rsidR="008C2176">
        <w:t xml:space="preserve">Approval of Liquor License for </w:t>
      </w:r>
      <w:r w:rsidR="00BC5E9A">
        <w:t>Merton V. Hair Post No. 325 of the American Legion – Iowa Branch</w:t>
      </w:r>
    </w:p>
    <w:p w14:paraId="249123E9" w14:textId="335BC5CF" w:rsidR="00F61302" w:rsidRDefault="007D4D0C" w:rsidP="007D4D0C"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ADJOURNMENT</w:t>
      </w:r>
    </w:p>
    <w:sectPr w:rsidR="00F61302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F2017"/>
    <w:multiLevelType w:val="hybridMultilevel"/>
    <w:tmpl w:val="BA36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C0C43"/>
    <w:multiLevelType w:val="hybridMultilevel"/>
    <w:tmpl w:val="5676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EF542C"/>
    <w:multiLevelType w:val="hybridMultilevel"/>
    <w:tmpl w:val="6FFC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4"/>
  </w:num>
  <w:num w:numId="11" w16cid:durableId="659236765">
    <w:abstractNumId w:val="26"/>
  </w:num>
  <w:num w:numId="12" w16cid:durableId="2116902463">
    <w:abstractNumId w:val="20"/>
  </w:num>
  <w:num w:numId="13" w16cid:durableId="450633749">
    <w:abstractNumId w:val="23"/>
  </w:num>
  <w:num w:numId="14" w16cid:durableId="411588035">
    <w:abstractNumId w:val="22"/>
  </w:num>
  <w:num w:numId="15" w16cid:durableId="2127577618">
    <w:abstractNumId w:val="25"/>
  </w:num>
  <w:num w:numId="16" w16cid:durableId="157113893">
    <w:abstractNumId w:val="10"/>
  </w:num>
  <w:num w:numId="17" w16cid:durableId="561714227">
    <w:abstractNumId w:val="16"/>
  </w:num>
  <w:num w:numId="18" w16cid:durableId="1089351065">
    <w:abstractNumId w:val="9"/>
  </w:num>
  <w:num w:numId="19" w16cid:durableId="208808625">
    <w:abstractNumId w:val="27"/>
  </w:num>
  <w:num w:numId="20" w16cid:durableId="697392494">
    <w:abstractNumId w:val="13"/>
  </w:num>
  <w:num w:numId="21" w16cid:durableId="1723022234">
    <w:abstractNumId w:val="18"/>
  </w:num>
  <w:num w:numId="22" w16cid:durableId="1544488154">
    <w:abstractNumId w:val="21"/>
  </w:num>
  <w:num w:numId="23" w16cid:durableId="215433157">
    <w:abstractNumId w:val="17"/>
  </w:num>
  <w:num w:numId="24" w16cid:durableId="1472938638">
    <w:abstractNumId w:val="11"/>
  </w:num>
  <w:num w:numId="25" w16cid:durableId="1847553481">
    <w:abstractNumId w:val="15"/>
  </w:num>
  <w:num w:numId="26" w16cid:durableId="1441755483">
    <w:abstractNumId w:val="28"/>
  </w:num>
  <w:num w:numId="27" w16cid:durableId="1079133468">
    <w:abstractNumId w:val="14"/>
  </w:num>
  <w:num w:numId="28" w16cid:durableId="1593394227">
    <w:abstractNumId w:val="12"/>
  </w:num>
  <w:num w:numId="29" w16cid:durableId="481702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4B06"/>
    <w:rsid w:val="0002085F"/>
    <w:rsid w:val="00025273"/>
    <w:rsid w:val="00030DD2"/>
    <w:rsid w:val="00034616"/>
    <w:rsid w:val="00043C32"/>
    <w:rsid w:val="0006063C"/>
    <w:rsid w:val="00073582"/>
    <w:rsid w:val="00081B98"/>
    <w:rsid w:val="00096A12"/>
    <w:rsid w:val="000A066C"/>
    <w:rsid w:val="000A4AE2"/>
    <w:rsid w:val="000A6DEF"/>
    <w:rsid w:val="000B3DEE"/>
    <w:rsid w:val="000B40E6"/>
    <w:rsid w:val="000C0264"/>
    <w:rsid w:val="000C6A90"/>
    <w:rsid w:val="000D1ED3"/>
    <w:rsid w:val="000D39BE"/>
    <w:rsid w:val="000E1D9A"/>
    <w:rsid w:val="000E5253"/>
    <w:rsid w:val="001001CD"/>
    <w:rsid w:val="00107480"/>
    <w:rsid w:val="00114223"/>
    <w:rsid w:val="001154CA"/>
    <w:rsid w:val="00126217"/>
    <w:rsid w:val="0012699E"/>
    <w:rsid w:val="00141859"/>
    <w:rsid w:val="0015074B"/>
    <w:rsid w:val="00157524"/>
    <w:rsid w:val="00161D1D"/>
    <w:rsid w:val="00192BBF"/>
    <w:rsid w:val="001A2522"/>
    <w:rsid w:val="001A6053"/>
    <w:rsid w:val="001B0AD6"/>
    <w:rsid w:val="001B4B1B"/>
    <w:rsid w:val="001C1829"/>
    <w:rsid w:val="001C1E53"/>
    <w:rsid w:val="001C3175"/>
    <w:rsid w:val="001D3D2B"/>
    <w:rsid w:val="001E3E03"/>
    <w:rsid w:val="001F21F5"/>
    <w:rsid w:val="001F60CD"/>
    <w:rsid w:val="00204E4E"/>
    <w:rsid w:val="002073BE"/>
    <w:rsid w:val="00210F10"/>
    <w:rsid w:val="0021551F"/>
    <w:rsid w:val="0022014A"/>
    <w:rsid w:val="00220E2B"/>
    <w:rsid w:val="00225173"/>
    <w:rsid w:val="00225BBA"/>
    <w:rsid w:val="002357C3"/>
    <w:rsid w:val="00235CC5"/>
    <w:rsid w:val="00246044"/>
    <w:rsid w:val="0024649C"/>
    <w:rsid w:val="00255754"/>
    <w:rsid w:val="0026222B"/>
    <w:rsid w:val="00267D09"/>
    <w:rsid w:val="0027035A"/>
    <w:rsid w:val="0028183F"/>
    <w:rsid w:val="0028742C"/>
    <w:rsid w:val="0029639D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7011"/>
    <w:rsid w:val="00367DCA"/>
    <w:rsid w:val="00377CEA"/>
    <w:rsid w:val="00381FB8"/>
    <w:rsid w:val="003A39B2"/>
    <w:rsid w:val="003A598E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34C3"/>
    <w:rsid w:val="004143C1"/>
    <w:rsid w:val="00420E00"/>
    <w:rsid w:val="00422580"/>
    <w:rsid w:val="00427450"/>
    <w:rsid w:val="004307FC"/>
    <w:rsid w:val="00430B3F"/>
    <w:rsid w:val="00445D22"/>
    <w:rsid w:val="0045129F"/>
    <w:rsid w:val="004542CB"/>
    <w:rsid w:val="0045714C"/>
    <w:rsid w:val="00464C02"/>
    <w:rsid w:val="004653F8"/>
    <w:rsid w:val="00470D61"/>
    <w:rsid w:val="00470EF9"/>
    <w:rsid w:val="0047588E"/>
    <w:rsid w:val="00490B83"/>
    <w:rsid w:val="00497913"/>
    <w:rsid w:val="004B2DFB"/>
    <w:rsid w:val="004D0686"/>
    <w:rsid w:val="004D7C02"/>
    <w:rsid w:val="004E2401"/>
    <w:rsid w:val="004E34BE"/>
    <w:rsid w:val="004F1314"/>
    <w:rsid w:val="004F2015"/>
    <w:rsid w:val="004F7344"/>
    <w:rsid w:val="005030F5"/>
    <w:rsid w:val="00505263"/>
    <w:rsid w:val="0051071D"/>
    <w:rsid w:val="00514EEF"/>
    <w:rsid w:val="00521AB3"/>
    <w:rsid w:val="00524A5A"/>
    <w:rsid w:val="00544660"/>
    <w:rsid w:val="0054551B"/>
    <w:rsid w:val="00552361"/>
    <w:rsid w:val="005650FF"/>
    <w:rsid w:val="00565710"/>
    <w:rsid w:val="00567ABB"/>
    <w:rsid w:val="00572750"/>
    <w:rsid w:val="00580DB7"/>
    <w:rsid w:val="0058458D"/>
    <w:rsid w:val="00590FF5"/>
    <w:rsid w:val="00596C54"/>
    <w:rsid w:val="005A05A3"/>
    <w:rsid w:val="005A2ED8"/>
    <w:rsid w:val="005A384C"/>
    <w:rsid w:val="005B45DD"/>
    <w:rsid w:val="005B56A2"/>
    <w:rsid w:val="005C2A44"/>
    <w:rsid w:val="005C34B1"/>
    <w:rsid w:val="005D3BCE"/>
    <w:rsid w:val="005D7F42"/>
    <w:rsid w:val="005E0D25"/>
    <w:rsid w:val="00605F93"/>
    <w:rsid w:val="00610899"/>
    <w:rsid w:val="00620164"/>
    <w:rsid w:val="006358DB"/>
    <w:rsid w:val="00642B88"/>
    <w:rsid w:val="00651FFA"/>
    <w:rsid w:val="0066179C"/>
    <w:rsid w:val="00665557"/>
    <w:rsid w:val="006700D5"/>
    <w:rsid w:val="00671A2D"/>
    <w:rsid w:val="00676414"/>
    <w:rsid w:val="00682035"/>
    <w:rsid w:val="006945D9"/>
    <w:rsid w:val="006A1601"/>
    <w:rsid w:val="006A3B13"/>
    <w:rsid w:val="006A4FE5"/>
    <w:rsid w:val="006B11CC"/>
    <w:rsid w:val="006B4069"/>
    <w:rsid w:val="006C3268"/>
    <w:rsid w:val="006D5EFA"/>
    <w:rsid w:val="006D6684"/>
    <w:rsid w:val="006E449B"/>
    <w:rsid w:val="006E53A9"/>
    <w:rsid w:val="006F39E8"/>
    <w:rsid w:val="00704BCF"/>
    <w:rsid w:val="0070616C"/>
    <w:rsid w:val="00706CB6"/>
    <w:rsid w:val="00712A24"/>
    <w:rsid w:val="007274DF"/>
    <w:rsid w:val="007305B2"/>
    <w:rsid w:val="00730E3E"/>
    <w:rsid w:val="00741989"/>
    <w:rsid w:val="00752E9F"/>
    <w:rsid w:val="0076320A"/>
    <w:rsid w:val="0076523D"/>
    <w:rsid w:val="007843A1"/>
    <w:rsid w:val="00784CEB"/>
    <w:rsid w:val="0078700D"/>
    <w:rsid w:val="00791177"/>
    <w:rsid w:val="007A04F0"/>
    <w:rsid w:val="007C0FAC"/>
    <w:rsid w:val="007D2FEF"/>
    <w:rsid w:val="007D4D0C"/>
    <w:rsid w:val="007E34FF"/>
    <w:rsid w:val="007E5811"/>
    <w:rsid w:val="007E5B12"/>
    <w:rsid w:val="007F1C72"/>
    <w:rsid w:val="007F2F5A"/>
    <w:rsid w:val="007F53ED"/>
    <w:rsid w:val="007F7F33"/>
    <w:rsid w:val="00801A85"/>
    <w:rsid w:val="00801C56"/>
    <w:rsid w:val="00810CC1"/>
    <w:rsid w:val="00816673"/>
    <w:rsid w:val="00821C27"/>
    <w:rsid w:val="00833F8B"/>
    <w:rsid w:val="00851C7B"/>
    <w:rsid w:val="00852EC5"/>
    <w:rsid w:val="00857814"/>
    <w:rsid w:val="008734BD"/>
    <w:rsid w:val="008842DC"/>
    <w:rsid w:val="008855CE"/>
    <w:rsid w:val="0088652F"/>
    <w:rsid w:val="00887AFE"/>
    <w:rsid w:val="00890087"/>
    <w:rsid w:val="00890782"/>
    <w:rsid w:val="008952D4"/>
    <w:rsid w:val="008A661E"/>
    <w:rsid w:val="008B1A79"/>
    <w:rsid w:val="008B1DA2"/>
    <w:rsid w:val="008B2CB5"/>
    <w:rsid w:val="008B62A4"/>
    <w:rsid w:val="008B760B"/>
    <w:rsid w:val="008B7949"/>
    <w:rsid w:val="008C2176"/>
    <w:rsid w:val="008D5B24"/>
    <w:rsid w:val="008E28C9"/>
    <w:rsid w:val="008E4704"/>
    <w:rsid w:val="008F11AA"/>
    <w:rsid w:val="00900E38"/>
    <w:rsid w:val="00902B4A"/>
    <w:rsid w:val="00903A9D"/>
    <w:rsid w:val="00904540"/>
    <w:rsid w:val="00916C43"/>
    <w:rsid w:val="009270E5"/>
    <w:rsid w:val="00941903"/>
    <w:rsid w:val="00945F0C"/>
    <w:rsid w:val="0094676D"/>
    <w:rsid w:val="009535E8"/>
    <w:rsid w:val="0095644E"/>
    <w:rsid w:val="00963B24"/>
    <w:rsid w:val="00990722"/>
    <w:rsid w:val="00994A27"/>
    <w:rsid w:val="009A5C49"/>
    <w:rsid w:val="009A6AAF"/>
    <w:rsid w:val="009B18F8"/>
    <w:rsid w:val="009C7B78"/>
    <w:rsid w:val="009D4564"/>
    <w:rsid w:val="009E2924"/>
    <w:rsid w:val="009F5CA4"/>
    <w:rsid w:val="00A20EDD"/>
    <w:rsid w:val="00A448A0"/>
    <w:rsid w:val="00A46620"/>
    <w:rsid w:val="00A501C6"/>
    <w:rsid w:val="00A60041"/>
    <w:rsid w:val="00A6187A"/>
    <w:rsid w:val="00A650EF"/>
    <w:rsid w:val="00A8053F"/>
    <w:rsid w:val="00A95F89"/>
    <w:rsid w:val="00A9708D"/>
    <w:rsid w:val="00AA1D8D"/>
    <w:rsid w:val="00AB6CC6"/>
    <w:rsid w:val="00AC5488"/>
    <w:rsid w:val="00AC7FA0"/>
    <w:rsid w:val="00AD1B41"/>
    <w:rsid w:val="00AD7CDC"/>
    <w:rsid w:val="00AE4A0A"/>
    <w:rsid w:val="00AE5AC6"/>
    <w:rsid w:val="00AF0E9D"/>
    <w:rsid w:val="00AF311C"/>
    <w:rsid w:val="00B175CB"/>
    <w:rsid w:val="00B32F55"/>
    <w:rsid w:val="00B42C87"/>
    <w:rsid w:val="00B4507A"/>
    <w:rsid w:val="00B47730"/>
    <w:rsid w:val="00B60587"/>
    <w:rsid w:val="00B95C37"/>
    <w:rsid w:val="00BB6D10"/>
    <w:rsid w:val="00BC38AE"/>
    <w:rsid w:val="00BC5007"/>
    <w:rsid w:val="00BC5E9A"/>
    <w:rsid w:val="00BC6417"/>
    <w:rsid w:val="00BD058A"/>
    <w:rsid w:val="00BD6D80"/>
    <w:rsid w:val="00BD7C09"/>
    <w:rsid w:val="00BE0BB5"/>
    <w:rsid w:val="00BE7A8B"/>
    <w:rsid w:val="00BF4515"/>
    <w:rsid w:val="00C00610"/>
    <w:rsid w:val="00C01ACB"/>
    <w:rsid w:val="00C119F4"/>
    <w:rsid w:val="00C15767"/>
    <w:rsid w:val="00C31153"/>
    <w:rsid w:val="00C3188A"/>
    <w:rsid w:val="00C31DE2"/>
    <w:rsid w:val="00C61BE2"/>
    <w:rsid w:val="00C67AD4"/>
    <w:rsid w:val="00C729DF"/>
    <w:rsid w:val="00C83FA8"/>
    <w:rsid w:val="00C9190B"/>
    <w:rsid w:val="00CA02FF"/>
    <w:rsid w:val="00CB0664"/>
    <w:rsid w:val="00CB1C8F"/>
    <w:rsid w:val="00CB7DCB"/>
    <w:rsid w:val="00CC2EAA"/>
    <w:rsid w:val="00CE1107"/>
    <w:rsid w:val="00CE16EE"/>
    <w:rsid w:val="00CE4909"/>
    <w:rsid w:val="00CE5C06"/>
    <w:rsid w:val="00D1162C"/>
    <w:rsid w:val="00D13F09"/>
    <w:rsid w:val="00D26345"/>
    <w:rsid w:val="00D32C3D"/>
    <w:rsid w:val="00D46637"/>
    <w:rsid w:val="00D47146"/>
    <w:rsid w:val="00D56ECA"/>
    <w:rsid w:val="00D77FAD"/>
    <w:rsid w:val="00D808F5"/>
    <w:rsid w:val="00DB21CB"/>
    <w:rsid w:val="00DC7995"/>
    <w:rsid w:val="00DD63D8"/>
    <w:rsid w:val="00DE1773"/>
    <w:rsid w:val="00DE5538"/>
    <w:rsid w:val="00DF3FC0"/>
    <w:rsid w:val="00E07E84"/>
    <w:rsid w:val="00E1427F"/>
    <w:rsid w:val="00E22A89"/>
    <w:rsid w:val="00E27F6B"/>
    <w:rsid w:val="00E323EE"/>
    <w:rsid w:val="00E43111"/>
    <w:rsid w:val="00E476E3"/>
    <w:rsid w:val="00E533A7"/>
    <w:rsid w:val="00E55E7C"/>
    <w:rsid w:val="00E66367"/>
    <w:rsid w:val="00E85684"/>
    <w:rsid w:val="00E92E58"/>
    <w:rsid w:val="00E95BD3"/>
    <w:rsid w:val="00EA059B"/>
    <w:rsid w:val="00EA5B49"/>
    <w:rsid w:val="00EB0DD7"/>
    <w:rsid w:val="00EB2DE9"/>
    <w:rsid w:val="00EB59E8"/>
    <w:rsid w:val="00EC6A91"/>
    <w:rsid w:val="00ED4A16"/>
    <w:rsid w:val="00ED66F7"/>
    <w:rsid w:val="00EE5D58"/>
    <w:rsid w:val="00EF1391"/>
    <w:rsid w:val="00EF2C4A"/>
    <w:rsid w:val="00EF4584"/>
    <w:rsid w:val="00EF6C87"/>
    <w:rsid w:val="00F04562"/>
    <w:rsid w:val="00F1049C"/>
    <w:rsid w:val="00F1513F"/>
    <w:rsid w:val="00F2201F"/>
    <w:rsid w:val="00F23A7F"/>
    <w:rsid w:val="00F26F24"/>
    <w:rsid w:val="00F32D48"/>
    <w:rsid w:val="00F42CA4"/>
    <w:rsid w:val="00F44DBA"/>
    <w:rsid w:val="00F5582A"/>
    <w:rsid w:val="00F57D88"/>
    <w:rsid w:val="00F61302"/>
    <w:rsid w:val="00F75526"/>
    <w:rsid w:val="00F8007F"/>
    <w:rsid w:val="00F8024A"/>
    <w:rsid w:val="00FA1EA1"/>
    <w:rsid w:val="00FA1ED6"/>
    <w:rsid w:val="00FA3268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3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0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16</cp:revision>
  <cp:lastPrinted>2026-04-14T15:11:00Z</cp:lastPrinted>
  <dcterms:created xsi:type="dcterms:W3CDTF">2026-04-14T15:12:00Z</dcterms:created>
  <dcterms:modified xsi:type="dcterms:W3CDTF">2026-04-21T22:05:00Z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