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23635" w14:textId="0C95085D" w:rsidR="00F61302" w:rsidRDefault="00204E4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C70F99" wp14:editId="4A37401D">
                <wp:simplePos x="0" y="0"/>
                <wp:positionH relativeFrom="column">
                  <wp:posOffset>47625</wp:posOffset>
                </wp:positionH>
                <wp:positionV relativeFrom="paragraph">
                  <wp:posOffset>123825</wp:posOffset>
                </wp:positionV>
                <wp:extent cx="1485900" cy="1225550"/>
                <wp:effectExtent l="0" t="0" r="0" b="0"/>
                <wp:wrapNone/>
                <wp:docPr id="13495350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22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0C53F" w14:textId="582212D3" w:rsidR="00204E4E" w:rsidRDefault="00A46620">
                            <w:r w:rsidRPr="00A46620">
                              <w:rPr>
                                <w:noProof/>
                              </w:rPr>
                              <w:drawing>
                                <wp:inline distT="0" distB="0" distL="0" distR="0" wp14:anchorId="09D6C211" wp14:editId="5BDAC109">
                                  <wp:extent cx="1296670" cy="643255"/>
                                  <wp:effectExtent l="0" t="0" r="0" b="0"/>
                                  <wp:docPr id="116509021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6670" cy="643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70F9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9.75pt;width:117pt;height:9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" fillcolor="white [3201]" stroked="f" strokeweight=".5pt">
                <v:textbox>
                  <w:txbxContent>
                    <w:p w14:paraId="7540C53F" w14:textId="582212D3" w:rsidR="00204E4E" w:rsidRDefault="00A46620">
                      <w:r w:rsidRPr="00A46620">
                        <w:rPr>
                          <w:noProof/>
                        </w:rPr>
                        <w:drawing>
                          <wp:inline distT="0" distB="0" distL="0" distR="0" wp14:anchorId="09D6C211" wp14:editId="5BDAC109">
                            <wp:extent cx="1296670" cy="643255"/>
                            <wp:effectExtent l="0" t="0" r="0" b="0"/>
                            <wp:docPr id="116509021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6670" cy="643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3F63F22" w14:textId="3FCD49C6" w:rsidR="00F61302" w:rsidRPr="008D5B24" w:rsidRDefault="00A46620" w:rsidP="00F42CA4">
      <w:pPr>
        <w:ind w:left="720"/>
        <w:jc w:val="center"/>
        <w:rPr>
          <w:b/>
          <w:bCs/>
        </w:rPr>
      </w:pPr>
      <w:r>
        <w:rPr>
          <w:b/>
          <w:bCs/>
        </w:rPr>
        <w:t>EARLY</w:t>
      </w:r>
      <w:r w:rsidR="006358DB" w:rsidRPr="008D5B24">
        <w:rPr>
          <w:b/>
          <w:bCs/>
        </w:rPr>
        <w:t xml:space="preserve"> CITY COUNCIL</w:t>
      </w:r>
      <w:r w:rsidR="006358DB" w:rsidRPr="008D5B24">
        <w:rPr>
          <w:b/>
          <w:bCs/>
        </w:rPr>
        <w:br/>
      </w:r>
      <w:r w:rsidR="00497913">
        <w:rPr>
          <w:b/>
          <w:bCs/>
        </w:rPr>
        <w:t>SPECIAL</w:t>
      </w:r>
      <w:r w:rsidR="006358DB" w:rsidRPr="008D5B24">
        <w:rPr>
          <w:b/>
          <w:bCs/>
        </w:rPr>
        <w:t xml:space="preserve"> MEETING</w:t>
      </w:r>
      <w:r w:rsidR="006358DB" w:rsidRPr="008D5B24">
        <w:rPr>
          <w:b/>
          <w:bCs/>
        </w:rPr>
        <w:br/>
      </w:r>
      <w:r w:rsidR="00E533A7">
        <w:rPr>
          <w:b/>
          <w:bCs/>
        </w:rPr>
        <w:t>APRIL 21</w:t>
      </w:r>
      <w:r w:rsidR="00E533A7" w:rsidRPr="00E533A7">
        <w:rPr>
          <w:b/>
          <w:bCs/>
          <w:vertAlign w:val="superscript"/>
        </w:rPr>
        <w:t>ST</w:t>
      </w:r>
      <w:r w:rsidR="00E533A7">
        <w:rPr>
          <w:b/>
          <w:bCs/>
        </w:rPr>
        <w:t>, 2026</w:t>
      </w:r>
      <w:r w:rsidR="006358DB" w:rsidRPr="008D5B24">
        <w:rPr>
          <w:b/>
          <w:bCs/>
        </w:rPr>
        <w:br/>
      </w:r>
      <w:r>
        <w:rPr>
          <w:b/>
          <w:bCs/>
        </w:rPr>
        <w:t>6:00 PM</w:t>
      </w:r>
    </w:p>
    <w:p w14:paraId="28E0D7D1" w14:textId="3E5DF0F1" w:rsidR="00F61302" w:rsidRDefault="006358DB">
      <w:pPr>
        <w:pStyle w:val="Heading1"/>
      </w:pPr>
      <w:r>
        <w:t>AGENDA</w:t>
      </w:r>
    </w:p>
    <w:p w14:paraId="54C425F2" w14:textId="7E99EC09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Call to order</w:t>
      </w:r>
    </w:p>
    <w:p w14:paraId="03F09786" w14:textId="2E8A95BD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Pledge of allegiance</w:t>
      </w:r>
    </w:p>
    <w:p w14:paraId="3FF1A4A8" w14:textId="1B9AF71B" w:rsidR="00F61302" w:rsidRDefault="00F26F24" w:rsidP="00F26F24">
      <w:pPr>
        <w:pStyle w:val="ListParagraph"/>
        <w:numPr>
          <w:ilvl w:val="0"/>
          <w:numId w:val="24"/>
        </w:numPr>
        <w:spacing w:after="0"/>
      </w:pPr>
      <w:r>
        <w:t>Roll call of council members</w:t>
      </w:r>
    </w:p>
    <w:p w14:paraId="3CD44A67" w14:textId="0111C556" w:rsidR="00565710" w:rsidRDefault="00963B24" w:rsidP="00544660">
      <w:pPr>
        <w:pStyle w:val="Heading2"/>
        <w:spacing w:after="240" w:line="240" w:lineRule="auto"/>
      </w:pPr>
      <w:r>
        <w:t>BUSINES</w:t>
      </w:r>
      <w:r w:rsidR="00A20EDD">
        <w:t>S</w:t>
      </w:r>
    </w:p>
    <w:p w14:paraId="753A784D" w14:textId="589B1246" w:rsidR="00E533A7" w:rsidRPr="00E533A7" w:rsidRDefault="001A2522" w:rsidP="00E533A7">
      <w:r>
        <w:tab/>
      </w:r>
      <w:r w:rsidR="007F2F5A">
        <w:t>Public Hearing to Adopt FY27 Annual Budget</w:t>
      </w:r>
    </w:p>
    <w:p w14:paraId="249123E9" w14:textId="335BC5CF" w:rsidR="00F61302" w:rsidRDefault="007D4D0C" w:rsidP="007D4D0C">
      <w: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ADJOURNMENT</w:t>
      </w:r>
    </w:p>
    <w:sectPr w:rsidR="00F61302" w:rsidSect="007C0FAC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519A9"/>
    <w:multiLevelType w:val="hybridMultilevel"/>
    <w:tmpl w:val="332E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00A49"/>
    <w:multiLevelType w:val="hybridMultilevel"/>
    <w:tmpl w:val="A12E0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2E2C67"/>
    <w:multiLevelType w:val="hybridMultilevel"/>
    <w:tmpl w:val="491A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FF2017"/>
    <w:multiLevelType w:val="hybridMultilevel"/>
    <w:tmpl w:val="BA3621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2D233C2"/>
    <w:multiLevelType w:val="hybridMultilevel"/>
    <w:tmpl w:val="C5BC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91C21"/>
    <w:multiLevelType w:val="hybridMultilevel"/>
    <w:tmpl w:val="B5923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6D2A96"/>
    <w:multiLevelType w:val="hybridMultilevel"/>
    <w:tmpl w:val="D93ED4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AF5548D"/>
    <w:multiLevelType w:val="hybridMultilevel"/>
    <w:tmpl w:val="E3667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5D2264"/>
    <w:multiLevelType w:val="hybridMultilevel"/>
    <w:tmpl w:val="1E620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320315"/>
    <w:multiLevelType w:val="hybridMultilevel"/>
    <w:tmpl w:val="CC6CDE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9C0C43"/>
    <w:multiLevelType w:val="hybridMultilevel"/>
    <w:tmpl w:val="56764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96787"/>
    <w:multiLevelType w:val="hybridMultilevel"/>
    <w:tmpl w:val="E85A48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EF542C"/>
    <w:multiLevelType w:val="hybridMultilevel"/>
    <w:tmpl w:val="6FFC8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B6B85"/>
    <w:multiLevelType w:val="hybridMultilevel"/>
    <w:tmpl w:val="354AB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60F85"/>
    <w:multiLevelType w:val="hybridMultilevel"/>
    <w:tmpl w:val="23A031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C6E1237"/>
    <w:multiLevelType w:val="hybridMultilevel"/>
    <w:tmpl w:val="9098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64235"/>
    <w:multiLevelType w:val="hybridMultilevel"/>
    <w:tmpl w:val="80DA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77A41"/>
    <w:multiLevelType w:val="hybridMultilevel"/>
    <w:tmpl w:val="CB18D3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8367C70"/>
    <w:multiLevelType w:val="hybridMultilevel"/>
    <w:tmpl w:val="30B05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E3D3E72"/>
    <w:multiLevelType w:val="hybridMultilevel"/>
    <w:tmpl w:val="D5441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529245">
    <w:abstractNumId w:val="8"/>
  </w:num>
  <w:num w:numId="2" w16cid:durableId="2133595111">
    <w:abstractNumId w:val="6"/>
  </w:num>
  <w:num w:numId="3" w16cid:durableId="1009452657">
    <w:abstractNumId w:val="5"/>
  </w:num>
  <w:num w:numId="4" w16cid:durableId="1967931494">
    <w:abstractNumId w:val="4"/>
  </w:num>
  <w:num w:numId="5" w16cid:durableId="768040418">
    <w:abstractNumId w:val="7"/>
  </w:num>
  <w:num w:numId="6" w16cid:durableId="1920601572">
    <w:abstractNumId w:val="3"/>
  </w:num>
  <w:num w:numId="7" w16cid:durableId="450975720">
    <w:abstractNumId w:val="2"/>
  </w:num>
  <w:num w:numId="8" w16cid:durableId="1615554962">
    <w:abstractNumId w:val="1"/>
  </w:num>
  <w:num w:numId="9" w16cid:durableId="606279985">
    <w:abstractNumId w:val="0"/>
  </w:num>
  <w:num w:numId="10" w16cid:durableId="1673726995">
    <w:abstractNumId w:val="24"/>
  </w:num>
  <w:num w:numId="11" w16cid:durableId="659236765">
    <w:abstractNumId w:val="26"/>
  </w:num>
  <w:num w:numId="12" w16cid:durableId="2116902463">
    <w:abstractNumId w:val="20"/>
  </w:num>
  <w:num w:numId="13" w16cid:durableId="450633749">
    <w:abstractNumId w:val="23"/>
  </w:num>
  <w:num w:numId="14" w16cid:durableId="411588035">
    <w:abstractNumId w:val="22"/>
  </w:num>
  <w:num w:numId="15" w16cid:durableId="2127577618">
    <w:abstractNumId w:val="25"/>
  </w:num>
  <w:num w:numId="16" w16cid:durableId="157113893">
    <w:abstractNumId w:val="10"/>
  </w:num>
  <w:num w:numId="17" w16cid:durableId="561714227">
    <w:abstractNumId w:val="16"/>
  </w:num>
  <w:num w:numId="18" w16cid:durableId="1089351065">
    <w:abstractNumId w:val="9"/>
  </w:num>
  <w:num w:numId="19" w16cid:durableId="208808625">
    <w:abstractNumId w:val="27"/>
  </w:num>
  <w:num w:numId="20" w16cid:durableId="697392494">
    <w:abstractNumId w:val="13"/>
  </w:num>
  <w:num w:numId="21" w16cid:durableId="1723022234">
    <w:abstractNumId w:val="18"/>
  </w:num>
  <w:num w:numId="22" w16cid:durableId="1544488154">
    <w:abstractNumId w:val="21"/>
  </w:num>
  <w:num w:numId="23" w16cid:durableId="215433157">
    <w:abstractNumId w:val="17"/>
  </w:num>
  <w:num w:numId="24" w16cid:durableId="1472938638">
    <w:abstractNumId w:val="11"/>
  </w:num>
  <w:num w:numId="25" w16cid:durableId="1847553481">
    <w:abstractNumId w:val="15"/>
  </w:num>
  <w:num w:numId="26" w16cid:durableId="1441755483">
    <w:abstractNumId w:val="28"/>
  </w:num>
  <w:num w:numId="27" w16cid:durableId="1079133468">
    <w:abstractNumId w:val="14"/>
  </w:num>
  <w:num w:numId="28" w16cid:durableId="1593394227">
    <w:abstractNumId w:val="12"/>
  </w:num>
  <w:num w:numId="29" w16cid:durableId="4817023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C22"/>
    <w:rsid w:val="00014B06"/>
    <w:rsid w:val="0002085F"/>
    <w:rsid w:val="00025273"/>
    <w:rsid w:val="00034616"/>
    <w:rsid w:val="00043C32"/>
    <w:rsid w:val="0006063C"/>
    <w:rsid w:val="00073582"/>
    <w:rsid w:val="00081B98"/>
    <w:rsid w:val="00096A12"/>
    <w:rsid w:val="000A066C"/>
    <w:rsid w:val="000A4AE2"/>
    <w:rsid w:val="000A6DEF"/>
    <w:rsid w:val="000B3DEE"/>
    <w:rsid w:val="000C0264"/>
    <w:rsid w:val="000C6A90"/>
    <w:rsid w:val="000D1ED3"/>
    <w:rsid w:val="000D39BE"/>
    <w:rsid w:val="000E5253"/>
    <w:rsid w:val="001001CD"/>
    <w:rsid w:val="00107480"/>
    <w:rsid w:val="00114223"/>
    <w:rsid w:val="001154CA"/>
    <w:rsid w:val="00126217"/>
    <w:rsid w:val="0012699E"/>
    <w:rsid w:val="00141859"/>
    <w:rsid w:val="0015074B"/>
    <w:rsid w:val="00157524"/>
    <w:rsid w:val="00161D1D"/>
    <w:rsid w:val="00192BBF"/>
    <w:rsid w:val="001A2522"/>
    <w:rsid w:val="001A6053"/>
    <w:rsid w:val="001B0AD6"/>
    <w:rsid w:val="001B4B1B"/>
    <w:rsid w:val="001C1829"/>
    <w:rsid w:val="001C1E53"/>
    <w:rsid w:val="001C3175"/>
    <w:rsid w:val="001D3D2B"/>
    <w:rsid w:val="001E3E03"/>
    <w:rsid w:val="001F21F5"/>
    <w:rsid w:val="001F60CD"/>
    <w:rsid w:val="00204E4E"/>
    <w:rsid w:val="002073BE"/>
    <w:rsid w:val="00210F10"/>
    <w:rsid w:val="0021551F"/>
    <w:rsid w:val="0022014A"/>
    <w:rsid w:val="00220E2B"/>
    <w:rsid w:val="00225173"/>
    <w:rsid w:val="002357C3"/>
    <w:rsid w:val="00246044"/>
    <w:rsid w:val="0024649C"/>
    <w:rsid w:val="00255754"/>
    <w:rsid w:val="0026222B"/>
    <w:rsid w:val="00267D09"/>
    <w:rsid w:val="0027035A"/>
    <w:rsid w:val="0028183F"/>
    <w:rsid w:val="0028742C"/>
    <w:rsid w:val="0029639D"/>
    <w:rsid w:val="002C54D7"/>
    <w:rsid w:val="002C6D65"/>
    <w:rsid w:val="002D29A7"/>
    <w:rsid w:val="002D5246"/>
    <w:rsid w:val="002D693F"/>
    <w:rsid w:val="002E2522"/>
    <w:rsid w:val="002E351C"/>
    <w:rsid w:val="002E4213"/>
    <w:rsid w:val="002F0FAC"/>
    <w:rsid w:val="002F2964"/>
    <w:rsid w:val="003040C2"/>
    <w:rsid w:val="00310FD1"/>
    <w:rsid w:val="00315EE1"/>
    <w:rsid w:val="00316B71"/>
    <w:rsid w:val="00326F90"/>
    <w:rsid w:val="00330B35"/>
    <w:rsid w:val="00332A9E"/>
    <w:rsid w:val="00333FD3"/>
    <w:rsid w:val="00350382"/>
    <w:rsid w:val="003513A1"/>
    <w:rsid w:val="00367011"/>
    <w:rsid w:val="00367DCA"/>
    <w:rsid w:val="00377CEA"/>
    <w:rsid w:val="00381FB8"/>
    <w:rsid w:val="003A39B2"/>
    <w:rsid w:val="003A598E"/>
    <w:rsid w:val="003B3EA2"/>
    <w:rsid w:val="003B7BBE"/>
    <w:rsid w:val="003C0E6A"/>
    <w:rsid w:val="003C5704"/>
    <w:rsid w:val="003D5077"/>
    <w:rsid w:val="003E6B08"/>
    <w:rsid w:val="0040480E"/>
    <w:rsid w:val="00410F6D"/>
    <w:rsid w:val="00412BC7"/>
    <w:rsid w:val="004134C3"/>
    <w:rsid w:val="004143C1"/>
    <w:rsid w:val="00420E00"/>
    <w:rsid w:val="00422580"/>
    <w:rsid w:val="00427450"/>
    <w:rsid w:val="004307FC"/>
    <w:rsid w:val="00430B3F"/>
    <w:rsid w:val="00445D22"/>
    <w:rsid w:val="0045129F"/>
    <w:rsid w:val="004542CB"/>
    <w:rsid w:val="0045714C"/>
    <w:rsid w:val="00464C02"/>
    <w:rsid w:val="004653F8"/>
    <w:rsid w:val="00470D61"/>
    <w:rsid w:val="00470EF9"/>
    <w:rsid w:val="0047588E"/>
    <w:rsid w:val="00490B83"/>
    <w:rsid w:val="00497913"/>
    <w:rsid w:val="004B2DFB"/>
    <w:rsid w:val="004D0686"/>
    <w:rsid w:val="004D7C02"/>
    <w:rsid w:val="004E2401"/>
    <w:rsid w:val="004E34BE"/>
    <w:rsid w:val="004F1314"/>
    <w:rsid w:val="004F7344"/>
    <w:rsid w:val="005030F5"/>
    <w:rsid w:val="00505263"/>
    <w:rsid w:val="0051071D"/>
    <w:rsid w:val="00514EEF"/>
    <w:rsid w:val="00521AB3"/>
    <w:rsid w:val="00524A5A"/>
    <w:rsid w:val="00544660"/>
    <w:rsid w:val="0054551B"/>
    <w:rsid w:val="00552361"/>
    <w:rsid w:val="005650FF"/>
    <w:rsid w:val="00565710"/>
    <w:rsid w:val="00567ABB"/>
    <w:rsid w:val="00572750"/>
    <w:rsid w:val="00580DB7"/>
    <w:rsid w:val="0058458D"/>
    <w:rsid w:val="00590FF5"/>
    <w:rsid w:val="00596C54"/>
    <w:rsid w:val="005A05A3"/>
    <w:rsid w:val="005A2ED8"/>
    <w:rsid w:val="005A384C"/>
    <w:rsid w:val="005B45DD"/>
    <w:rsid w:val="005B56A2"/>
    <w:rsid w:val="005C2A44"/>
    <w:rsid w:val="005C34B1"/>
    <w:rsid w:val="005D3BCE"/>
    <w:rsid w:val="005D7F42"/>
    <w:rsid w:val="005E0D25"/>
    <w:rsid w:val="00605F93"/>
    <w:rsid w:val="00610899"/>
    <w:rsid w:val="00620164"/>
    <w:rsid w:val="006358DB"/>
    <w:rsid w:val="00642B88"/>
    <w:rsid w:val="00651FFA"/>
    <w:rsid w:val="0066179C"/>
    <w:rsid w:val="00665557"/>
    <w:rsid w:val="006700D5"/>
    <w:rsid w:val="00671A2D"/>
    <w:rsid w:val="00676414"/>
    <w:rsid w:val="00682035"/>
    <w:rsid w:val="006945D9"/>
    <w:rsid w:val="006A1601"/>
    <w:rsid w:val="006A3B13"/>
    <w:rsid w:val="006A4FE5"/>
    <w:rsid w:val="006B11CC"/>
    <w:rsid w:val="006B4069"/>
    <w:rsid w:val="006C3268"/>
    <w:rsid w:val="006D5EFA"/>
    <w:rsid w:val="006D6684"/>
    <w:rsid w:val="006E449B"/>
    <w:rsid w:val="006E53A9"/>
    <w:rsid w:val="006F39E8"/>
    <w:rsid w:val="00704BCF"/>
    <w:rsid w:val="0070616C"/>
    <w:rsid w:val="00712A24"/>
    <w:rsid w:val="007274DF"/>
    <w:rsid w:val="007305B2"/>
    <w:rsid w:val="00730E3E"/>
    <w:rsid w:val="00741989"/>
    <w:rsid w:val="00752E9F"/>
    <w:rsid w:val="0076320A"/>
    <w:rsid w:val="0076523D"/>
    <w:rsid w:val="007843A1"/>
    <w:rsid w:val="00784CEB"/>
    <w:rsid w:val="0078700D"/>
    <w:rsid w:val="00791177"/>
    <w:rsid w:val="007A04F0"/>
    <w:rsid w:val="007C0FAC"/>
    <w:rsid w:val="007D2FEF"/>
    <w:rsid w:val="007D4D0C"/>
    <w:rsid w:val="007E34FF"/>
    <w:rsid w:val="007E5811"/>
    <w:rsid w:val="007E5B12"/>
    <w:rsid w:val="007F1C72"/>
    <w:rsid w:val="007F2F5A"/>
    <w:rsid w:val="007F53ED"/>
    <w:rsid w:val="007F7F33"/>
    <w:rsid w:val="00801C56"/>
    <w:rsid w:val="00810CC1"/>
    <w:rsid w:val="00816673"/>
    <w:rsid w:val="00821C27"/>
    <w:rsid w:val="00833F8B"/>
    <w:rsid w:val="00851C7B"/>
    <w:rsid w:val="00852EC5"/>
    <w:rsid w:val="00857814"/>
    <w:rsid w:val="008734BD"/>
    <w:rsid w:val="008842DC"/>
    <w:rsid w:val="008855CE"/>
    <w:rsid w:val="0088652F"/>
    <w:rsid w:val="00887AFE"/>
    <w:rsid w:val="00890087"/>
    <w:rsid w:val="00890782"/>
    <w:rsid w:val="008952D4"/>
    <w:rsid w:val="008A661E"/>
    <w:rsid w:val="008B1A79"/>
    <w:rsid w:val="008B1DA2"/>
    <w:rsid w:val="008B2CB5"/>
    <w:rsid w:val="008B62A4"/>
    <w:rsid w:val="008B760B"/>
    <w:rsid w:val="008B7949"/>
    <w:rsid w:val="008D5B24"/>
    <w:rsid w:val="008E28C9"/>
    <w:rsid w:val="008E4704"/>
    <w:rsid w:val="008F11AA"/>
    <w:rsid w:val="00900E38"/>
    <w:rsid w:val="00903A9D"/>
    <w:rsid w:val="00904540"/>
    <w:rsid w:val="00916C43"/>
    <w:rsid w:val="009270E5"/>
    <w:rsid w:val="00941903"/>
    <w:rsid w:val="00945F0C"/>
    <w:rsid w:val="0094676D"/>
    <w:rsid w:val="009535E8"/>
    <w:rsid w:val="0095644E"/>
    <w:rsid w:val="00963B24"/>
    <w:rsid w:val="00990722"/>
    <w:rsid w:val="00994A27"/>
    <w:rsid w:val="009A5C49"/>
    <w:rsid w:val="009A6AAF"/>
    <w:rsid w:val="009B18F8"/>
    <w:rsid w:val="009C7B78"/>
    <w:rsid w:val="009E2924"/>
    <w:rsid w:val="009F5CA4"/>
    <w:rsid w:val="00A20EDD"/>
    <w:rsid w:val="00A448A0"/>
    <w:rsid w:val="00A46620"/>
    <w:rsid w:val="00A501C6"/>
    <w:rsid w:val="00A60041"/>
    <w:rsid w:val="00A6187A"/>
    <w:rsid w:val="00A650EF"/>
    <w:rsid w:val="00A8053F"/>
    <w:rsid w:val="00A95F89"/>
    <w:rsid w:val="00A9708D"/>
    <w:rsid w:val="00AA1D8D"/>
    <w:rsid w:val="00AB6CC6"/>
    <w:rsid w:val="00AC5488"/>
    <w:rsid w:val="00AC7FA0"/>
    <w:rsid w:val="00AD1B41"/>
    <w:rsid w:val="00AD7CDC"/>
    <w:rsid w:val="00AE4A0A"/>
    <w:rsid w:val="00AE5AC6"/>
    <w:rsid w:val="00AF0E9D"/>
    <w:rsid w:val="00AF311C"/>
    <w:rsid w:val="00B175CB"/>
    <w:rsid w:val="00B32F55"/>
    <w:rsid w:val="00B42C87"/>
    <w:rsid w:val="00B47730"/>
    <w:rsid w:val="00B60587"/>
    <w:rsid w:val="00B95C37"/>
    <w:rsid w:val="00BB6D10"/>
    <w:rsid w:val="00BC38AE"/>
    <w:rsid w:val="00BC5007"/>
    <w:rsid w:val="00BC6417"/>
    <w:rsid w:val="00BD058A"/>
    <w:rsid w:val="00BD6D80"/>
    <w:rsid w:val="00BD7C09"/>
    <w:rsid w:val="00BE0BB5"/>
    <w:rsid w:val="00BE7A8B"/>
    <w:rsid w:val="00BF4515"/>
    <w:rsid w:val="00C00610"/>
    <w:rsid w:val="00C01ACB"/>
    <w:rsid w:val="00C119F4"/>
    <w:rsid w:val="00C15767"/>
    <w:rsid w:val="00C31153"/>
    <w:rsid w:val="00C3188A"/>
    <w:rsid w:val="00C31DE2"/>
    <w:rsid w:val="00C61BE2"/>
    <w:rsid w:val="00C67AD4"/>
    <w:rsid w:val="00C729DF"/>
    <w:rsid w:val="00C83FA8"/>
    <w:rsid w:val="00C9190B"/>
    <w:rsid w:val="00CA02FF"/>
    <w:rsid w:val="00CB0664"/>
    <w:rsid w:val="00CB1C8F"/>
    <w:rsid w:val="00CB7DCB"/>
    <w:rsid w:val="00CC2EAA"/>
    <w:rsid w:val="00CE1107"/>
    <w:rsid w:val="00CE16EE"/>
    <w:rsid w:val="00CE4909"/>
    <w:rsid w:val="00CE5C06"/>
    <w:rsid w:val="00D1162C"/>
    <w:rsid w:val="00D13F09"/>
    <w:rsid w:val="00D26345"/>
    <w:rsid w:val="00D32C3D"/>
    <w:rsid w:val="00D47146"/>
    <w:rsid w:val="00D56ECA"/>
    <w:rsid w:val="00D77FAD"/>
    <w:rsid w:val="00D808F5"/>
    <w:rsid w:val="00DB21CB"/>
    <w:rsid w:val="00DC7995"/>
    <w:rsid w:val="00DD63D8"/>
    <w:rsid w:val="00DE1773"/>
    <w:rsid w:val="00DE5538"/>
    <w:rsid w:val="00DF3FC0"/>
    <w:rsid w:val="00E07E84"/>
    <w:rsid w:val="00E1427F"/>
    <w:rsid w:val="00E22A89"/>
    <w:rsid w:val="00E27F6B"/>
    <w:rsid w:val="00E323EE"/>
    <w:rsid w:val="00E43111"/>
    <w:rsid w:val="00E476E3"/>
    <w:rsid w:val="00E533A7"/>
    <w:rsid w:val="00E55E7C"/>
    <w:rsid w:val="00E66367"/>
    <w:rsid w:val="00E85684"/>
    <w:rsid w:val="00E92E58"/>
    <w:rsid w:val="00E95BD3"/>
    <w:rsid w:val="00EA059B"/>
    <w:rsid w:val="00EB0DD7"/>
    <w:rsid w:val="00EB2DE9"/>
    <w:rsid w:val="00EB59E8"/>
    <w:rsid w:val="00EC6A91"/>
    <w:rsid w:val="00ED4A16"/>
    <w:rsid w:val="00ED66F7"/>
    <w:rsid w:val="00EE5D58"/>
    <w:rsid w:val="00EF1391"/>
    <w:rsid w:val="00EF2C4A"/>
    <w:rsid w:val="00EF4584"/>
    <w:rsid w:val="00EF6C87"/>
    <w:rsid w:val="00F04562"/>
    <w:rsid w:val="00F1049C"/>
    <w:rsid w:val="00F1513F"/>
    <w:rsid w:val="00F2201F"/>
    <w:rsid w:val="00F23A7F"/>
    <w:rsid w:val="00F26F24"/>
    <w:rsid w:val="00F32D48"/>
    <w:rsid w:val="00F42CA4"/>
    <w:rsid w:val="00F44DBA"/>
    <w:rsid w:val="00F5582A"/>
    <w:rsid w:val="00F57D88"/>
    <w:rsid w:val="00F61302"/>
    <w:rsid w:val="00F75526"/>
    <w:rsid w:val="00F8007F"/>
    <w:rsid w:val="00F8024A"/>
    <w:rsid w:val="00FA1EA1"/>
    <w:rsid w:val="00FA3268"/>
    <w:rsid w:val="00FC693F"/>
    <w:rsid w:val="00FD0261"/>
    <w:rsid w:val="00FD1F8D"/>
    <w:rsid w:val="00FD724E"/>
    <w:rsid w:val="00FF332A"/>
    <w:rsid w:val="37131BD7"/>
    <w:rsid w:val="779CF5FB"/>
    <w:rsid w:val="7B76F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720C80"/>
  <w14:defaultImageDpi w14:val="330"/>
  <w15:docId w15:val="{7F2CEA02-F8E2-49B4-ABA0-88E10A06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0C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95F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26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7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3848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5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1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19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56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City of Early</cp:lastModifiedBy>
  <cp:revision>5</cp:revision>
  <cp:lastPrinted>2025-11-26T20:49:00Z</cp:lastPrinted>
  <dcterms:created xsi:type="dcterms:W3CDTF">2026-04-14T15:09:00Z</dcterms:created>
  <dcterms:modified xsi:type="dcterms:W3CDTF">2026-04-14T15:11:00Z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354f365d60d282d4384c50f0110e4c475b39537698aadfe5b0750df5ff9a91f4</vt:lpwstr>
  </property>
</Properties>
</file>