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23635" w14:textId="619DDA75" w:rsidR="00F61302" w:rsidRDefault="00486E6B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C70F99" wp14:editId="295D7C8E">
                <wp:simplePos x="0" y="0"/>
                <wp:positionH relativeFrom="column">
                  <wp:posOffset>295275</wp:posOffset>
                </wp:positionH>
                <wp:positionV relativeFrom="paragraph">
                  <wp:posOffset>-38100</wp:posOffset>
                </wp:positionV>
                <wp:extent cx="1485900" cy="1225550"/>
                <wp:effectExtent l="0" t="0" r="0" b="0"/>
                <wp:wrapNone/>
                <wp:docPr id="13495350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22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40C53F" w14:textId="582212D3" w:rsidR="00204E4E" w:rsidRDefault="00A46620">
                            <w:r w:rsidRPr="00A46620">
                              <w:rPr>
                                <w:noProof/>
                              </w:rPr>
                              <w:drawing>
                                <wp:inline distT="0" distB="0" distL="0" distR="0" wp14:anchorId="09D6C211" wp14:editId="5BDAC109">
                                  <wp:extent cx="1296670" cy="643255"/>
                                  <wp:effectExtent l="0" t="0" r="0" b="0"/>
                                  <wp:docPr id="1165090219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6670" cy="643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70F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.25pt;margin-top:-3pt;width:117pt;height:9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" fillcolor="white [3201]" stroked="f" strokeweight=".5pt">
                <v:textbox>
                  <w:txbxContent>
                    <w:p w14:paraId="7540C53F" w14:textId="582212D3" w:rsidR="00204E4E" w:rsidRDefault="00A46620">
                      <w:r w:rsidRPr="00A46620">
                        <w:rPr>
                          <w:noProof/>
                        </w:rPr>
                        <w:drawing>
                          <wp:inline distT="0" distB="0" distL="0" distR="0" wp14:anchorId="09D6C211" wp14:editId="5BDAC109">
                            <wp:extent cx="1296670" cy="643255"/>
                            <wp:effectExtent l="0" t="0" r="0" b="0"/>
                            <wp:docPr id="1165090219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6670" cy="643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0B3D155" w14:textId="77777777" w:rsidR="00502DC3" w:rsidRDefault="00A46620" w:rsidP="00F42CA4">
      <w:pPr>
        <w:ind w:left="720"/>
        <w:jc w:val="center"/>
        <w:rPr>
          <w:b/>
          <w:bCs/>
        </w:rPr>
      </w:pPr>
      <w:r>
        <w:rPr>
          <w:b/>
          <w:bCs/>
        </w:rPr>
        <w:t>EARLY</w:t>
      </w:r>
      <w:r w:rsidR="006358DB" w:rsidRPr="008D5B24">
        <w:rPr>
          <w:b/>
          <w:bCs/>
        </w:rPr>
        <w:t xml:space="preserve"> CITY COUNCIL</w:t>
      </w:r>
      <w:r w:rsidR="006358DB" w:rsidRPr="008D5B24">
        <w:rPr>
          <w:b/>
          <w:bCs/>
        </w:rPr>
        <w:br/>
      </w:r>
      <w:r w:rsidR="00502DC3">
        <w:rPr>
          <w:b/>
          <w:bCs/>
        </w:rPr>
        <w:t>SPECIAL MEETING</w:t>
      </w:r>
    </w:p>
    <w:p w14:paraId="53F63F22" w14:textId="1BC42464" w:rsidR="00F61302" w:rsidRPr="008D5B24" w:rsidRDefault="00502DC3" w:rsidP="00F42CA4">
      <w:pPr>
        <w:ind w:left="720"/>
        <w:jc w:val="center"/>
        <w:rPr>
          <w:b/>
          <w:bCs/>
        </w:rPr>
      </w:pPr>
      <w:r>
        <w:rPr>
          <w:b/>
          <w:bCs/>
        </w:rPr>
        <w:t>APRIL 24</w:t>
      </w:r>
      <w:r w:rsidRPr="00502DC3">
        <w:rPr>
          <w:b/>
          <w:bCs/>
          <w:vertAlign w:val="superscript"/>
        </w:rPr>
        <w:t>TH</w:t>
      </w:r>
      <w:r>
        <w:rPr>
          <w:b/>
          <w:bCs/>
        </w:rPr>
        <w:t>, 2026</w:t>
      </w:r>
      <w:r w:rsidR="006358DB" w:rsidRPr="008D5B24">
        <w:rPr>
          <w:b/>
          <w:bCs/>
        </w:rPr>
        <w:br/>
      </w:r>
      <w:r>
        <w:rPr>
          <w:b/>
          <w:bCs/>
        </w:rPr>
        <w:t>5:30 P.M.</w:t>
      </w:r>
    </w:p>
    <w:p w14:paraId="28E0D7D1" w14:textId="4F107FDC" w:rsidR="00F61302" w:rsidRDefault="006358DB">
      <w:pPr>
        <w:pStyle w:val="Heading1"/>
      </w:pPr>
      <w:r>
        <w:t>AGENDA</w:t>
      </w:r>
    </w:p>
    <w:p w14:paraId="54C425F2" w14:textId="69CC1DEB" w:rsidR="00F61302" w:rsidRDefault="00F26F24" w:rsidP="00F26F24">
      <w:pPr>
        <w:pStyle w:val="ListParagraph"/>
        <w:numPr>
          <w:ilvl w:val="0"/>
          <w:numId w:val="24"/>
        </w:numPr>
        <w:spacing w:after="0"/>
      </w:pPr>
      <w:r>
        <w:t>Call to order</w:t>
      </w:r>
    </w:p>
    <w:p w14:paraId="03F09786" w14:textId="1BBDE19B" w:rsidR="00F61302" w:rsidRDefault="00F26F24" w:rsidP="00F26F24">
      <w:pPr>
        <w:pStyle w:val="ListParagraph"/>
        <w:numPr>
          <w:ilvl w:val="0"/>
          <w:numId w:val="24"/>
        </w:numPr>
        <w:spacing w:after="0"/>
      </w:pPr>
      <w:r>
        <w:t>Pledge of allegiance</w:t>
      </w:r>
    </w:p>
    <w:p w14:paraId="3FF1A4A8" w14:textId="5F8C8EEB" w:rsidR="00F61302" w:rsidRDefault="00F26F24" w:rsidP="00F26F24">
      <w:pPr>
        <w:pStyle w:val="ListParagraph"/>
        <w:numPr>
          <w:ilvl w:val="0"/>
          <w:numId w:val="24"/>
        </w:numPr>
        <w:spacing w:after="0"/>
      </w:pPr>
      <w:r>
        <w:t>Roll call of council members</w:t>
      </w:r>
    </w:p>
    <w:p w14:paraId="449E1D69" w14:textId="1171E421" w:rsidR="00671A2D" w:rsidRDefault="00D5749B" w:rsidP="00B75657">
      <w:pPr>
        <w:pStyle w:val="ListParagraph"/>
        <w:numPr>
          <w:ilvl w:val="0"/>
          <w:numId w:val="36"/>
        </w:numPr>
        <w:spacing w:after="0"/>
      </w:pPr>
      <w:r>
        <w:t xml:space="preserve">Set Hearing for </w:t>
      </w:r>
      <w:r w:rsidR="0018302B">
        <w:t xml:space="preserve">FY 27 </w:t>
      </w:r>
      <w:r>
        <w:t xml:space="preserve">Proposed </w:t>
      </w:r>
      <w:r w:rsidR="00B75657">
        <w:t>Annual Budget</w:t>
      </w:r>
      <w:r w:rsidR="0018302B">
        <w:t xml:space="preserve"> </w:t>
      </w:r>
      <w:r w:rsidR="00B75657">
        <w:t>May 5</w:t>
      </w:r>
      <w:r w:rsidR="00B75657" w:rsidRPr="00B75657">
        <w:rPr>
          <w:vertAlign w:val="superscript"/>
        </w:rPr>
        <w:t>th</w:t>
      </w:r>
      <w:r w:rsidR="00B75657">
        <w:t xml:space="preserve"> </w:t>
      </w:r>
      <w:r w:rsidR="0027385D">
        <w:t>at 6:00 (Only item on the agenda)</w:t>
      </w:r>
      <w:r w:rsidR="00FE67FA">
        <w:t xml:space="preserve"> </w:t>
      </w:r>
    </w:p>
    <w:p w14:paraId="7EEB3628" w14:textId="77777777" w:rsidR="00502DC3" w:rsidRDefault="00502DC3" w:rsidP="00502DC3">
      <w:pPr>
        <w:pStyle w:val="ListParagraph"/>
        <w:spacing w:after="0"/>
      </w:pPr>
    </w:p>
    <w:p w14:paraId="249123E9" w14:textId="5A6FFEB0" w:rsidR="00F61302" w:rsidRDefault="00204E4E" w:rsidP="001A7C32">
      <w:pPr>
        <w:widowControl w:val="0"/>
        <w:autoSpaceDE w:val="0"/>
        <w:autoSpaceDN w:val="0"/>
        <w:spacing w:after="0" w:line="240" w:lineRule="auto"/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0015"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ADJOURN</w:t>
      </w:r>
    </w:p>
    <w:p w14:paraId="542EAB44" w14:textId="77777777" w:rsidR="00502DC3" w:rsidRPr="006F0015" w:rsidRDefault="00502DC3" w:rsidP="001A7C32">
      <w:pPr>
        <w:widowControl w:val="0"/>
        <w:autoSpaceDE w:val="0"/>
        <w:autoSpaceDN w:val="0"/>
        <w:spacing w:after="0" w:line="240" w:lineRule="auto"/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502DC3" w:rsidRPr="006F0015" w:rsidSect="007C0FAC">
      <w:pgSz w:w="12240" w:h="15840"/>
      <w:pgMar w:top="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B519A9"/>
    <w:multiLevelType w:val="hybridMultilevel"/>
    <w:tmpl w:val="332EC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334BE0"/>
    <w:multiLevelType w:val="hybridMultilevel"/>
    <w:tmpl w:val="09F8E06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5E00A49"/>
    <w:multiLevelType w:val="hybridMultilevel"/>
    <w:tmpl w:val="A12E0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E2C67"/>
    <w:multiLevelType w:val="hybridMultilevel"/>
    <w:tmpl w:val="491AF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2E724E"/>
    <w:multiLevelType w:val="hybridMultilevel"/>
    <w:tmpl w:val="B16AC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254387"/>
    <w:multiLevelType w:val="hybridMultilevel"/>
    <w:tmpl w:val="A2F89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D233C2"/>
    <w:multiLevelType w:val="hybridMultilevel"/>
    <w:tmpl w:val="C5BC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F91C21"/>
    <w:multiLevelType w:val="hybridMultilevel"/>
    <w:tmpl w:val="B5923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6D2A96"/>
    <w:multiLevelType w:val="hybridMultilevel"/>
    <w:tmpl w:val="D93ED4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AF5548D"/>
    <w:multiLevelType w:val="hybridMultilevel"/>
    <w:tmpl w:val="E3667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D184A9D"/>
    <w:multiLevelType w:val="hybridMultilevel"/>
    <w:tmpl w:val="753E26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5D2264"/>
    <w:multiLevelType w:val="hybridMultilevel"/>
    <w:tmpl w:val="1E620F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121680"/>
    <w:multiLevelType w:val="hybridMultilevel"/>
    <w:tmpl w:val="E632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20315"/>
    <w:multiLevelType w:val="hybridMultilevel"/>
    <w:tmpl w:val="CC6CDE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AA274A"/>
    <w:multiLevelType w:val="hybridMultilevel"/>
    <w:tmpl w:val="ECFE6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576B3"/>
    <w:multiLevelType w:val="hybridMultilevel"/>
    <w:tmpl w:val="1AF47A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A96787"/>
    <w:multiLevelType w:val="hybridMultilevel"/>
    <w:tmpl w:val="E85A48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EF542C"/>
    <w:multiLevelType w:val="hybridMultilevel"/>
    <w:tmpl w:val="0C44D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B6B85"/>
    <w:multiLevelType w:val="hybridMultilevel"/>
    <w:tmpl w:val="354A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60F85"/>
    <w:multiLevelType w:val="hybridMultilevel"/>
    <w:tmpl w:val="23A031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C6E1237"/>
    <w:multiLevelType w:val="hybridMultilevel"/>
    <w:tmpl w:val="9098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EF3698"/>
    <w:multiLevelType w:val="hybridMultilevel"/>
    <w:tmpl w:val="28EAE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64235"/>
    <w:multiLevelType w:val="hybridMultilevel"/>
    <w:tmpl w:val="80DA9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D77A41"/>
    <w:multiLevelType w:val="hybridMultilevel"/>
    <w:tmpl w:val="CB18D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8367C70"/>
    <w:multiLevelType w:val="hybridMultilevel"/>
    <w:tmpl w:val="30B05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1B37F2"/>
    <w:multiLevelType w:val="hybridMultilevel"/>
    <w:tmpl w:val="16204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D3E72"/>
    <w:multiLevelType w:val="hybridMultilevel"/>
    <w:tmpl w:val="D5441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529245">
    <w:abstractNumId w:val="8"/>
  </w:num>
  <w:num w:numId="2" w16cid:durableId="2133595111">
    <w:abstractNumId w:val="6"/>
  </w:num>
  <w:num w:numId="3" w16cid:durableId="1009452657">
    <w:abstractNumId w:val="5"/>
  </w:num>
  <w:num w:numId="4" w16cid:durableId="1967931494">
    <w:abstractNumId w:val="4"/>
  </w:num>
  <w:num w:numId="5" w16cid:durableId="768040418">
    <w:abstractNumId w:val="7"/>
  </w:num>
  <w:num w:numId="6" w16cid:durableId="1920601572">
    <w:abstractNumId w:val="3"/>
  </w:num>
  <w:num w:numId="7" w16cid:durableId="450975720">
    <w:abstractNumId w:val="2"/>
  </w:num>
  <w:num w:numId="8" w16cid:durableId="1615554962">
    <w:abstractNumId w:val="1"/>
  </w:num>
  <w:num w:numId="9" w16cid:durableId="606279985">
    <w:abstractNumId w:val="0"/>
  </w:num>
  <w:num w:numId="10" w16cid:durableId="1673726995">
    <w:abstractNumId w:val="29"/>
  </w:num>
  <w:num w:numId="11" w16cid:durableId="659236765">
    <w:abstractNumId w:val="32"/>
  </w:num>
  <w:num w:numId="12" w16cid:durableId="2116902463">
    <w:abstractNumId w:val="25"/>
  </w:num>
  <w:num w:numId="13" w16cid:durableId="450633749">
    <w:abstractNumId w:val="28"/>
  </w:num>
  <w:num w:numId="14" w16cid:durableId="411588035">
    <w:abstractNumId w:val="27"/>
  </w:num>
  <w:num w:numId="15" w16cid:durableId="2127577618">
    <w:abstractNumId w:val="31"/>
  </w:num>
  <w:num w:numId="16" w16cid:durableId="157113893">
    <w:abstractNumId w:val="11"/>
  </w:num>
  <w:num w:numId="17" w16cid:durableId="561714227">
    <w:abstractNumId w:val="18"/>
  </w:num>
  <w:num w:numId="18" w16cid:durableId="1089351065">
    <w:abstractNumId w:val="9"/>
  </w:num>
  <w:num w:numId="19" w16cid:durableId="208808625">
    <w:abstractNumId w:val="33"/>
  </w:num>
  <w:num w:numId="20" w16cid:durableId="697392494">
    <w:abstractNumId w:val="15"/>
  </w:num>
  <w:num w:numId="21" w16cid:durableId="1723022234">
    <w:abstractNumId w:val="22"/>
  </w:num>
  <w:num w:numId="22" w16cid:durableId="1544488154">
    <w:abstractNumId w:val="26"/>
  </w:num>
  <w:num w:numId="23" w16cid:durableId="215433157">
    <w:abstractNumId w:val="20"/>
  </w:num>
  <w:num w:numId="24" w16cid:durableId="1472938638">
    <w:abstractNumId w:val="12"/>
  </w:num>
  <w:num w:numId="25" w16cid:durableId="1847553481">
    <w:abstractNumId w:val="17"/>
  </w:num>
  <w:num w:numId="26" w16cid:durableId="1441755483">
    <w:abstractNumId w:val="35"/>
  </w:num>
  <w:num w:numId="27" w16cid:durableId="1079133468">
    <w:abstractNumId w:val="16"/>
  </w:num>
  <w:num w:numId="28" w16cid:durableId="1392387467">
    <w:abstractNumId w:val="30"/>
  </w:num>
  <w:num w:numId="29" w16cid:durableId="263462670">
    <w:abstractNumId w:val="10"/>
  </w:num>
  <w:num w:numId="30" w16cid:durableId="1064185745">
    <w:abstractNumId w:val="19"/>
  </w:num>
  <w:num w:numId="31" w16cid:durableId="1021853630">
    <w:abstractNumId w:val="13"/>
  </w:num>
  <w:num w:numId="32" w16cid:durableId="485246701">
    <w:abstractNumId w:val="23"/>
  </w:num>
  <w:num w:numId="33" w16cid:durableId="1437478114">
    <w:abstractNumId w:val="14"/>
  </w:num>
  <w:num w:numId="34" w16cid:durableId="2049643824">
    <w:abstractNumId w:val="34"/>
  </w:num>
  <w:num w:numId="35" w16cid:durableId="2017145313">
    <w:abstractNumId w:val="24"/>
  </w:num>
  <w:num w:numId="36" w16cid:durableId="15265584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C22"/>
    <w:rsid w:val="00013465"/>
    <w:rsid w:val="00014B06"/>
    <w:rsid w:val="0002085F"/>
    <w:rsid w:val="00025273"/>
    <w:rsid w:val="0003269A"/>
    <w:rsid w:val="00034616"/>
    <w:rsid w:val="0006063C"/>
    <w:rsid w:val="0007045A"/>
    <w:rsid w:val="00073582"/>
    <w:rsid w:val="00081B98"/>
    <w:rsid w:val="0009141C"/>
    <w:rsid w:val="00096A12"/>
    <w:rsid w:val="000A066C"/>
    <w:rsid w:val="000A4AE2"/>
    <w:rsid w:val="000A6DEF"/>
    <w:rsid w:val="000B3DEE"/>
    <w:rsid w:val="000C0264"/>
    <w:rsid w:val="000C6A90"/>
    <w:rsid w:val="000D1ED3"/>
    <w:rsid w:val="000D39BE"/>
    <w:rsid w:val="000D4CBB"/>
    <w:rsid w:val="000E5253"/>
    <w:rsid w:val="000F682D"/>
    <w:rsid w:val="00107480"/>
    <w:rsid w:val="00114223"/>
    <w:rsid w:val="001154CA"/>
    <w:rsid w:val="00126217"/>
    <w:rsid w:val="0012699E"/>
    <w:rsid w:val="00141859"/>
    <w:rsid w:val="0015074B"/>
    <w:rsid w:val="0015446E"/>
    <w:rsid w:val="00157524"/>
    <w:rsid w:val="00161D1D"/>
    <w:rsid w:val="0017663B"/>
    <w:rsid w:val="0018302B"/>
    <w:rsid w:val="00192BBF"/>
    <w:rsid w:val="001A6053"/>
    <w:rsid w:val="001A7C32"/>
    <w:rsid w:val="001B0AD6"/>
    <w:rsid w:val="001B4B1B"/>
    <w:rsid w:val="001C1829"/>
    <w:rsid w:val="001C1E53"/>
    <w:rsid w:val="001C3175"/>
    <w:rsid w:val="001D3D2B"/>
    <w:rsid w:val="001E3E03"/>
    <w:rsid w:val="001E7CA2"/>
    <w:rsid w:val="001F21F5"/>
    <w:rsid w:val="001F60CD"/>
    <w:rsid w:val="00204E4E"/>
    <w:rsid w:val="002073BE"/>
    <w:rsid w:val="00210F10"/>
    <w:rsid w:val="0021551F"/>
    <w:rsid w:val="00215CB5"/>
    <w:rsid w:val="0022014A"/>
    <w:rsid w:val="00225173"/>
    <w:rsid w:val="002357C3"/>
    <w:rsid w:val="00245B18"/>
    <w:rsid w:val="00246044"/>
    <w:rsid w:val="0024649C"/>
    <w:rsid w:val="00255754"/>
    <w:rsid w:val="0026222B"/>
    <w:rsid w:val="00267D09"/>
    <w:rsid w:val="0027035A"/>
    <w:rsid w:val="0027385D"/>
    <w:rsid w:val="0028183F"/>
    <w:rsid w:val="00285E69"/>
    <w:rsid w:val="0028742C"/>
    <w:rsid w:val="0029639D"/>
    <w:rsid w:val="002A54DC"/>
    <w:rsid w:val="002C54D7"/>
    <w:rsid w:val="002C6D65"/>
    <w:rsid w:val="002D29A7"/>
    <w:rsid w:val="002D5246"/>
    <w:rsid w:val="002D693F"/>
    <w:rsid w:val="002E2522"/>
    <w:rsid w:val="002E351C"/>
    <w:rsid w:val="002E4213"/>
    <w:rsid w:val="002F0FAC"/>
    <w:rsid w:val="002F2964"/>
    <w:rsid w:val="003040C2"/>
    <w:rsid w:val="00310FD1"/>
    <w:rsid w:val="00315EE1"/>
    <w:rsid w:val="00316B71"/>
    <w:rsid w:val="00326F90"/>
    <w:rsid w:val="00330B35"/>
    <w:rsid w:val="00332A9E"/>
    <w:rsid w:val="00333FD3"/>
    <w:rsid w:val="00350382"/>
    <w:rsid w:val="003513A1"/>
    <w:rsid w:val="003618DB"/>
    <w:rsid w:val="00364056"/>
    <w:rsid w:val="00364CCC"/>
    <w:rsid w:val="00367011"/>
    <w:rsid w:val="00367DCA"/>
    <w:rsid w:val="00377CEA"/>
    <w:rsid w:val="00381FB8"/>
    <w:rsid w:val="00386286"/>
    <w:rsid w:val="003A39B2"/>
    <w:rsid w:val="003A598E"/>
    <w:rsid w:val="003B1098"/>
    <w:rsid w:val="003B3EA2"/>
    <w:rsid w:val="003B7BBE"/>
    <w:rsid w:val="003C0E6A"/>
    <w:rsid w:val="003C5704"/>
    <w:rsid w:val="003D5077"/>
    <w:rsid w:val="003E6B08"/>
    <w:rsid w:val="0040480E"/>
    <w:rsid w:val="00410F6D"/>
    <w:rsid w:val="00412BC7"/>
    <w:rsid w:val="004143C1"/>
    <w:rsid w:val="00420E00"/>
    <w:rsid w:val="00422580"/>
    <w:rsid w:val="0042596A"/>
    <w:rsid w:val="004307FC"/>
    <w:rsid w:val="00430B3F"/>
    <w:rsid w:val="00445D22"/>
    <w:rsid w:val="004479B0"/>
    <w:rsid w:val="00447E8D"/>
    <w:rsid w:val="0045129F"/>
    <w:rsid w:val="004542CB"/>
    <w:rsid w:val="0045714C"/>
    <w:rsid w:val="00460784"/>
    <w:rsid w:val="00464C02"/>
    <w:rsid w:val="0046772A"/>
    <w:rsid w:val="00470D61"/>
    <w:rsid w:val="00470EF9"/>
    <w:rsid w:val="0047588E"/>
    <w:rsid w:val="00486E6B"/>
    <w:rsid w:val="00490B83"/>
    <w:rsid w:val="00490D3B"/>
    <w:rsid w:val="004B2967"/>
    <w:rsid w:val="004B2DFB"/>
    <w:rsid w:val="004D0686"/>
    <w:rsid w:val="004D7C02"/>
    <w:rsid w:val="004E618A"/>
    <w:rsid w:val="004F1314"/>
    <w:rsid w:val="004F7344"/>
    <w:rsid w:val="00502DC3"/>
    <w:rsid w:val="005030F5"/>
    <w:rsid w:val="005036A8"/>
    <w:rsid w:val="00505263"/>
    <w:rsid w:val="0051071D"/>
    <w:rsid w:val="00510DAB"/>
    <w:rsid w:val="00514EEF"/>
    <w:rsid w:val="00521AB3"/>
    <w:rsid w:val="00524A5A"/>
    <w:rsid w:val="00526A64"/>
    <w:rsid w:val="0054551B"/>
    <w:rsid w:val="00552361"/>
    <w:rsid w:val="00555B2F"/>
    <w:rsid w:val="005650FF"/>
    <w:rsid w:val="00567ABB"/>
    <w:rsid w:val="00572750"/>
    <w:rsid w:val="005754E4"/>
    <w:rsid w:val="00580DB7"/>
    <w:rsid w:val="0058458D"/>
    <w:rsid w:val="00590FF5"/>
    <w:rsid w:val="00596C54"/>
    <w:rsid w:val="005A2ED8"/>
    <w:rsid w:val="005A384C"/>
    <w:rsid w:val="005B45DD"/>
    <w:rsid w:val="005B56A2"/>
    <w:rsid w:val="005C2A44"/>
    <w:rsid w:val="005C34B1"/>
    <w:rsid w:val="005D3BCE"/>
    <w:rsid w:val="005D7F42"/>
    <w:rsid w:val="005E3DB0"/>
    <w:rsid w:val="005F5A46"/>
    <w:rsid w:val="00603337"/>
    <w:rsid w:val="00605F93"/>
    <w:rsid w:val="00610899"/>
    <w:rsid w:val="00620164"/>
    <w:rsid w:val="00630343"/>
    <w:rsid w:val="006358DB"/>
    <w:rsid w:val="00642B88"/>
    <w:rsid w:val="00651FFA"/>
    <w:rsid w:val="006570B3"/>
    <w:rsid w:val="0066179C"/>
    <w:rsid w:val="00665557"/>
    <w:rsid w:val="006700D5"/>
    <w:rsid w:val="00671A2D"/>
    <w:rsid w:val="00682035"/>
    <w:rsid w:val="006945D9"/>
    <w:rsid w:val="00694705"/>
    <w:rsid w:val="006A3B13"/>
    <w:rsid w:val="006A4FE5"/>
    <w:rsid w:val="006B11CC"/>
    <w:rsid w:val="006B4069"/>
    <w:rsid w:val="006B494F"/>
    <w:rsid w:val="006C3268"/>
    <w:rsid w:val="006C7A82"/>
    <w:rsid w:val="006D5EFA"/>
    <w:rsid w:val="006E449B"/>
    <w:rsid w:val="006E53A9"/>
    <w:rsid w:val="006E6EF7"/>
    <w:rsid w:val="006F0015"/>
    <w:rsid w:val="006F39E8"/>
    <w:rsid w:val="00701B81"/>
    <w:rsid w:val="00704BCF"/>
    <w:rsid w:val="0070616C"/>
    <w:rsid w:val="00711630"/>
    <w:rsid w:val="00712A24"/>
    <w:rsid w:val="007305B2"/>
    <w:rsid w:val="00730E3E"/>
    <w:rsid w:val="00741989"/>
    <w:rsid w:val="00751095"/>
    <w:rsid w:val="00752E9F"/>
    <w:rsid w:val="007615DC"/>
    <w:rsid w:val="0076320A"/>
    <w:rsid w:val="0076523D"/>
    <w:rsid w:val="00782796"/>
    <w:rsid w:val="007843A1"/>
    <w:rsid w:val="00784CEB"/>
    <w:rsid w:val="0078700D"/>
    <w:rsid w:val="00791177"/>
    <w:rsid w:val="007A04F0"/>
    <w:rsid w:val="007B62ED"/>
    <w:rsid w:val="007C0FAC"/>
    <w:rsid w:val="007C6D43"/>
    <w:rsid w:val="007D2FEF"/>
    <w:rsid w:val="007E5B12"/>
    <w:rsid w:val="007F1C72"/>
    <w:rsid w:val="007F53ED"/>
    <w:rsid w:val="007F7F33"/>
    <w:rsid w:val="00801C56"/>
    <w:rsid w:val="00810CC1"/>
    <w:rsid w:val="00816298"/>
    <w:rsid w:val="00821C27"/>
    <w:rsid w:val="00833F8B"/>
    <w:rsid w:val="00851C7B"/>
    <w:rsid w:val="00852EC5"/>
    <w:rsid w:val="00857814"/>
    <w:rsid w:val="0086262D"/>
    <w:rsid w:val="00873A02"/>
    <w:rsid w:val="008842DC"/>
    <w:rsid w:val="008855CE"/>
    <w:rsid w:val="0088652F"/>
    <w:rsid w:val="00887AFE"/>
    <w:rsid w:val="00890087"/>
    <w:rsid w:val="00890782"/>
    <w:rsid w:val="008952D4"/>
    <w:rsid w:val="008969EF"/>
    <w:rsid w:val="008A661E"/>
    <w:rsid w:val="008B1A79"/>
    <w:rsid w:val="008B1DA2"/>
    <w:rsid w:val="008B2CB5"/>
    <w:rsid w:val="008B62A4"/>
    <w:rsid w:val="008B760B"/>
    <w:rsid w:val="008B7949"/>
    <w:rsid w:val="008D5B24"/>
    <w:rsid w:val="008E28C9"/>
    <w:rsid w:val="008E4704"/>
    <w:rsid w:val="008F11AA"/>
    <w:rsid w:val="00900E38"/>
    <w:rsid w:val="00903A9D"/>
    <w:rsid w:val="00926FC9"/>
    <w:rsid w:val="009270E5"/>
    <w:rsid w:val="00931360"/>
    <w:rsid w:val="00941903"/>
    <w:rsid w:val="00945F0C"/>
    <w:rsid w:val="0094676D"/>
    <w:rsid w:val="0094686A"/>
    <w:rsid w:val="009535E8"/>
    <w:rsid w:val="0095644E"/>
    <w:rsid w:val="00985CF4"/>
    <w:rsid w:val="00990722"/>
    <w:rsid w:val="00994A27"/>
    <w:rsid w:val="009A2859"/>
    <w:rsid w:val="009A5C49"/>
    <w:rsid w:val="009A6AAF"/>
    <w:rsid w:val="009B18F8"/>
    <w:rsid w:val="009C7B78"/>
    <w:rsid w:val="009F5CA4"/>
    <w:rsid w:val="00A13794"/>
    <w:rsid w:val="00A140D1"/>
    <w:rsid w:val="00A22401"/>
    <w:rsid w:val="00A448A0"/>
    <w:rsid w:val="00A46620"/>
    <w:rsid w:val="00A501C6"/>
    <w:rsid w:val="00A6187A"/>
    <w:rsid w:val="00A650EF"/>
    <w:rsid w:val="00A72350"/>
    <w:rsid w:val="00A8053F"/>
    <w:rsid w:val="00A95F89"/>
    <w:rsid w:val="00A9708D"/>
    <w:rsid w:val="00AA1D8D"/>
    <w:rsid w:val="00AB36E6"/>
    <w:rsid w:val="00AB6CC6"/>
    <w:rsid w:val="00AC5488"/>
    <w:rsid w:val="00AC7FA0"/>
    <w:rsid w:val="00AD1B41"/>
    <w:rsid w:val="00AD7CDC"/>
    <w:rsid w:val="00AE4A0A"/>
    <w:rsid w:val="00AE5AC6"/>
    <w:rsid w:val="00AF0E9D"/>
    <w:rsid w:val="00AF0F18"/>
    <w:rsid w:val="00AF311C"/>
    <w:rsid w:val="00B175CB"/>
    <w:rsid w:val="00B32F55"/>
    <w:rsid w:val="00B42C87"/>
    <w:rsid w:val="00B47730"/>
    <w:rsid w:val="00B75657"/>
    <w:rsid w:val="00B76BB2"/>
    <w:rsid w:val="00B95C37"/>
    <w:rsid w:val="00BB6D10"/>
    <w:rsid w:val="00BC38AE"/>
    <w:rsid w:val="00BC48F8"/>
    <w:rsid w:val="00BC5007"/>
    <w:rsid w:val="00BC6417"/>
    <w:rsid w:val="00BD058A"/>
    <w:rsid w:val="00BD6D80"/>
    <w:rsid w:val="00BE0BB5"/>
    <w:rsid w:val="00BE5265"/>
    <w:rsid w:val="00BF4515"/>
    <w:rsid w:val="00C00610"/>
    <w:rsid w:val="00C008DA"/>
    <w:rsid w:val="00C01ACB"/>
    <w:rsid w:val="00C119F4"/>
    <w:rsid w:val="00C11BAD"/>
    <w:rsid w:val="00C15767"/>
    <w:rsid w:val="00C31153"/>
    <w:rsid w:val="00C3188A"/>
    <w:rsid w:val="00C31DE2"/>
    <w:rsid w:val="00C35A58"/>
    <w:rsid w:val="00C61BE2"/>
    <w:rsid w:val="00C656F8"/>
    <w:rsid w:val="00C67AD4"/>
    <w:rsid w:val="00C729DF"/>
    <w:rsid w:val="00C80803"/>
    <w:rsid w:val="00C817AE"/>
    <w:rsid w:val="00C83FA8"/>
    <w:rsid w:val="00C9190B"/>
    <w:rsid w:val="00CA02FF"/>
    <w:rsid w:val="00CA15E3"/>
    <w:rsid w:val="00CA6521"/>
    <w:rsid w:val="00CB0664"/>
    <w:rsid w:val="00CB1C8F"/>
    <w:rsid w:val="00CB7DCB"/>
    <w:rsid w:val="00CC2EAA"/>
    <w:rsid w:val="00CE0A65"/>
    <w:rsid w:val="00CE1107"/>
    <w:rsid w:val="00CE16EE"/>
    <w:rsid w:val="00CE4909"/>
    <w:rsid w:val="00CE5C06"/>
    <w:rsid w:val="00CF0876"/>
    <w:rsid w:val="00D1162C"/>
    <w:rsid w:val="00D13F09"/>
    <w:rsid w:val="00D166AA"/>
    <w:rsid w:val="00D26345"/>
    <w:rsid w:val="00D31872"/>
    <w:rsid w:val="00D32C3D"/>
    <w:rsid w:val="00D47146"/>
    <w:rsid w:val="00D56ECA"/>
    <w:rsid w:val="00D570A8"/>
    <w:rsid w:val="00D5749B"/>
    <w:rsid w:val="00D77FAD"/>
    <w:rsid w:val="00D808F5"/>
    <w:rsid w:val="00D94FA3"/>
    <w:rsid w:val="00DB21CB"/>
    <w:rsid w:val="00DC450A"/>
    <w:rsid w:val="00DC7995"/>
    <w:rsid w:val="00DD63D8"/>
    <w:rsid w:val="00DE1773"/>
    <w:rsid w:val="00DE5538"/>
    <w:rsid w:val="00DF3FC0"/>
    <w:rsid w:val="00E1427F"/>
    <w:rsid w:val="00E17DE8"/>
    <w:rsid w:val="00E22A89"/>
    <w:rsid w:val="00E266C2"/>
    <w:rsid w:val="00E27F6B"/>
    <w:rsid w:val="00E323EE"/>
    <w:rsid w:val="00E43111"/>
    <w:rsid w:val="00E476E3"/>
    <w:rsid w:val="00E50D9C"/>
    <w:rsid w:val="00E55E7C"/>
    <w:rsid w:val="00E84CF5"/>
    <w:rsid w:val="00E85684"/>
    <w:rsid w:val="00E92E58"/>
    <w:rsid w:val="00E95BD3"/>
    <w:rsid w:val="00EB0CC8"/>
    <w:rsid w:val="00EB0DD7"/>
    <w:rsid w:val="00EB2DE9"/>
    <w:rsid w:val="00EB59E8"/>
    <w:rsid w:val="00EC3D22"/>
    <w:rsid w:val="00EC6A91"/>
    <w:rsid w:val="00ED4A16"/>
    <w:rsid w:val="00ED66F7"/>
    <w:rsid w:val="00ED7E3F"/>
    <w:rsid w:val="00EE5742"/>
    <w:rsid w:val="00EE5D58"/>
    <w:rsid w:val="00EF1391"/>
    <w:rsid w:val="00EF2C4A"/>
    <w:rsid w:val="00EF4584"/>
    <w:rsid w:val="00EF6C87"/>
    <w:rsid w:val="00F04562"/>
    <w:rsid w:val="00F1049C"/>
    <w:rsid w:val="00F140EB"/>
    <w:rsid w:val="00F1513F"/>
    <w:rsid w:val="00F2201F"/>
    <w:rsid w:val="00F23A7F"/>
    <w:rsid w:val="00F26F24"/>
    <w:rsid w:val="00F32D48"/>
    <w:rsid w:val="00F42CA4"/>
    <w:rsid w:val="00F44DBA"/>
    <w:rsid w:val="00F5363B"/>
    <w:rsid w:val="00F5582A"/>
    <w:rsid w:val="00F55EE9"/>
    <w:rsid w:val="00F57D88"/>
    <w:rsid w:val="00F61302"/>
    <w:rsid w:val="00F61D71"/>
    <w:rsid w:val="00F677FE"/>
    <w:rsid w:val="00F75526"/>
    <w:rsid w:val="00F8007F"/>
    <w:rsid w:val="00F8024A"/>
    <w:rsid w:val="00F82DA2"/>
    <w:rsid w:val="00FA1EA1"/>
    <w:rsid w:val="00FA3268"/>
    <w:rsid w:val="00FC4F11"/>
    <w:rsid w:val="00FC693F"/>
    <w:rsid w:val="00FD0261"/>
    <w:rsid w:val="00FD1F8D"/>
    <w:rsid w:val="00FD724E"/>
    <w:rsid w:val="00FE67FA"/>
    <w:rsid w:val="00FF332A"/>
    <w:rsid w:val="37131BD7"/>
    <w:rsid w:val="779CF5FB"/>
    <w:rsid w:val="7B76F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720C80"/>
  <w14:defaultImageDpi w14:val="300"/>
  <w15:docId w15:val="{7F2CEA02-F8E2-49B4-ABA0-88E10A06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95F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F8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26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7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3848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0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01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6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86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City of Early</cp:lastModifiedBy>
  <cp:revision>4</cp:revision>
  <cp:lastPrinted>2026-03-02T16:04:00Z</cp:lastPrinted>
  <dcterms:created xsi:type="dcterms:W3CDTF">2026-04-24T20:01:00Z</dcterms:created>
  <dcterms:modified xsi:type="dcterms:W3CDTF">2026-04-24T20:03:00Z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354f365d60d282d4384c50f0110e4c475b39537698aadfe5b0750df5ff9a91f4</vt:lpwstr>
  </property>
</Properties>
</file>