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0C95085D" w:rsidR="00F61302" w:rsidRDefault="00204E4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4A37401D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9.75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1F97AEB0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</w:r>
      <w:r w:rsidR="00497913">
        <w:rPr>
          <w:b/>
          <w:bCs/>
        </w:rPr>
        <w:t>SPECIAL</w:t>
      </w:r>
      <w:r w:rsidR="006358DB" w:rsidRPr="008D5B24">
        <w:rPr>
          <w:b/>
          <w:bCs/>
        </w:rPr>
        <w:t xml:space="preserve"> MEETING</w:t>
      </w:r>
      <w:r w:rsidR="006358DB" w:rsidRPr="008D5B24">
        <w:rPr>
          <w:b/>
          <w:bCs/>
        </w:rPr>
        <w:br/>
      </w:r>
      <w:r w:rsidR="00136D5B">
        <w:rPr>
          <w:b/>
          <w:bCs/>
        </w:rPr>
        <w:t>MAY 5</w:t>
      </w:r>
      <w:r w:rsidR="00136D5B" w:rsidRPr="00136D5B">
        <w:rPr>
          <w:b/>
          <w:bCs/>
          <w:vertAlign w:val="superscript"/>
        </w:rPr>
        <w:t>TH</w:t>
      </w:r>
      <w:r w:rsidR="00136D5B">
        <w:rPr>
          <w:b/>
          <w:bCs/>
          <w:vertAlign w:val="superscript"/>
        </w:rPr>
        <w:t>,</w:t>
      </w:r>
      <w:r w:rsidR="00E533A7">
        <w:rPr>
          <w:b/>
          <w:bCs/>
        </w:rPr>
        <w:t xml:space="preserve"> 2026</w:t>
      </w:r>
      <w:r w:rsidR="006358DB" w:rsidRPr="008D5B24">
        <w:rPr>
          <w:b/>
          <w:bCs/>
        </w:rPr>
        <w:br/>
      </w:r>
      <w:r>
        <w:rPr>
          <w:b/>
          <w:bCs/>
        </w:rPr>
        <w:t>6:00 PM</w:t>
      </w:r>
    </w:p>
    <w:p w14:paraId="28E0D7D1" w14:textId="3E5DF0F1" w:rsidR="00F61302" w:rsidRDefault="006358DB">
      <w:pPr>
        <w:pStyle w:val="Heading1"/>
      </w:pPr>
      <w:r>
        <w:t>AGENDA</w:t>
      </w:r>
    </w:p>
    <w:p w14:paraId="54C425F2" w14:textId="7E99EC09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2E8A95BD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1B9AF71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CD44A67" w14:textId="0111C556" w:rsidR="00565710" w:rsidRDefault="00963B24" w:rsidP="00544660">
      <w:pPr>
        <w:pStyle w:val="Heading2"/>
        <w:spacing w:after="240" w:line="240" w:lineRule="auto"/>
      </w:pPr>
      <w:r>
        <w:t>BUSINES</w:t>
      </w:r>
      <w:r w:rsidR="00A20EDD">
        <w:t>S</w:t>
      </w:r>
    </w:p>
    <w:p w14:paraId="753A784D" w14:textId="589B1246" w:rsidR="00E533A7" w:rsidRPr="00E533A7" w:rsidRDefault="001A2522" w:rsidP="00E533A7">
      <w:r>
        <w:tab/>
      </w:r>
      <w:r w:rsidR="007F2F5A">
        <w:t>Public Hearing to Adopt FY27 Annual Budget</w:t>
      </w:r>
    </w:p>
    <w:p w14:paraId="249123E9" w14:textId="335BC5CF" w:rsidR="00F61302" w:rsidRDefault="007D4D0C" w:rsidP="007D4D0C"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ADJOURNMENT</w:t>
      </w:r>
    </w:p>
    <w:sectPr w:rsidR="00F61302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332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F2017"/>
    <w:multiLevelType w:val="hybridMultilevel"/>
    <w:tmpl w:val="BA362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9C0C43"/>
    <w:multiLevelType w:val="hybridMultilevel"/>
    <w:tmpl w:val="5676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EF542C"/>
    <w:multiLevelType w:val="hybridMultilevel"/>
    <w:tmpl w:val="6FFC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4"/>
  </w:num>
  <w:num w:numId="11" w16cid:durableId="659236765">
    <w:abstractNumId w:val="26"/>
  </w:num>
  <w:num w:numId="12" w16cid:durableId="2116902463">
    <w:abstractNumId w:val="20"/>
  </w:num>
  <w:num w:numId="13" w16cid:durableId="450633749">
    <w:abstractNumId w:val="23"/>
  </w:num>
  <w:num w:numId="14" w16cid:durableId="411588035">
    <w:abstractNumId w:val="22"/>
  </w:num>
  <w:num w:numId="15" w16cid:durableId="2127577618">
    <w:abstractNumId w:val="25"/>
  </w:num>
  <w:num w:numId="16" w16cid:durableId="157113893">
    <w:abstractNumId w:val="10"/>
  </w:num>
  <w:num w:numId="17" w16cid:durableId="561714227">
    <w:abstractNumId w:val="16"/>
  </w:num>
  <w:num w:numId="18" w16cid:durableId="1089351065">
    <w:abstractNumId w:val="9"/>
  </w:num>
  <w:num w:numId="19" w16cid:durableId="208808625">
    <w:abstractNumId w:val="27"/>
  </w:num>
  <w:num w:numId="20" w16cid:durableId="697392494">
    <w:abstractNumId w:val="13"/>
  </w:num>
  <w:num w:numId="21" w16cid:durableId="1723022234">
    <w:abstractNumId w:val="18"/>
  </w:num>
  <w:num w:numId="22" w16cid:durableId="1544488154">
    <w:abstractNumId w:val="21"/>
  </w:num>
  <w:num w:numId="23" w16cid:durableId="215433157">
    <w:abstractNumId w:val="17"/>
  </w:num>
  <w:num w:numId="24" w16cid:durableId="1472938638">
    <w:abstractNumId w:val="11"/>
  </w:num>
  <w:num w:numId="25" w16cid:durableId="1847553481">
    <w:abstractNumId w:val="15"/>
  </w:num>
  <w:num w:numId="26" w16cid:durableId="1441755483">
    <w:abstractNumId w:val="28"/>
  </w:num>
  <w:num w:numId="27" w16cid:durableId="1079133468">
    <w:abstractNumId w:val="14"/>
  </w:num>
  <w:num w:numId="28" w16cid:durableId="1593394227">
    <w:abstractNumId w:val="12"/>
  </w:num>
  <w:num w:numId="29" w16cid:durableId="481702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22"/>
    <w:rsid w:val="00014B06"/>
    <w:rsid w:val="0002085F"/>
    <w:rsid w:val="00025273"/>
    <w:rsid w:val="00034616"/>
    <w:rsid w:val="00043C32"/>
    <w:rsid w:val="0006063C"/>
    <w:rsid w:val="00073582"/>
    <w:rsid w:val="00081B98"/>
    <w:rsid w:val="00096A12"/>
    <w:rsid w:val="000A066C"/>
    <w:rsid w:val="000A4AE2"/>
    <w:rsid w:val="000A6DEF"/>
    <w:rsid w:val="000B3DEE"/>
    <w:rsid w:val="000C0264"/>
    <w:rsid w:val="000C6A90"/>
    <w:rsid w:val="000D1ED3"/>
    <w:rsid w:val="000D39BE"/>
    <w:rsid w:val="000E5253"/>
    <w:rsid w:val="001001CD"/>
    <w:rsid w:val="00107480"/>
    <w:rsid w:val="00114223"/>
    <w:rsid w:val="001154CA"/>
    <w:rsid w:val="00126217"/>
    <w:rsid w:val="0012699E"/>
    <w:rsid w:val="00136D5B"/>
    <w:rsid w:val="00141859"/>
    <w:rsid w:val="0015074B"/>
    <w:rsid w:val="00157524"/>
    <w:rsid w:val="00161D1D"/>
    <w:rsid w:val="00192BBF"/>
    <w:rsid w:val="001A2522"/>
    <w:rsid w:val="001A6053"/>
    <w:rsid w:val="001B0AD6"/>
    <w:rsid w:val="001B4B1B"/>
    <w:rsid w:val="001C1829"/>
    <w:rsid w:val="001C1E53"/>
    <w:rsid w:val="001C3175"/>
    <w:rsid w:val="001D3D2B"/>
    <w:rsid w:val="001E3E03"/>
    <w:rsid w:val="001F21F5"/>
    <w:rsid w:val="001F60CD"/>
    <w:rsid w:val="00204E4E"/>
    <w:rsid w:val="002073BE"/>
    <w:rsid w:val="00210F10"/>
    <w:rsid w:val="0021551F"/>
    <w:rsid w:val="0022014A"/>
    <w:rsid w:val="00220E2B"/>
    <w:rsid w:val="00225173"/>
    <w:rsid w:val="002357C3"/>
    <w:rsid w:val="00246044"/>
    <w:rsid w:val="0024649C"/>
    <w:rsid w:val="00255754"/>
    <w:rsid w:val="0026222B"/>
    <w:rsid w:val="00267D09"/>
    <w:rsid w:val="0027035A"/>
    <w:rsid w:val="0028183F"/>
    <w:rsid w:val="0028742C"/>
    <w:rsid w:val="0029639D"/>
    <w:rsid w:val="002C54D7"/>
    <w:rsid w:val="002C6D65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7011"/>
    <w:rsid w:val="00367DCA"/>
    <w:rsid w:val="00377CEA"/>
    <w:rsid w:val="00381FB8"/>
    <w:rsid w:val="00397F44"/>
    <w:rsid w:val="003A39B2"/>
    <w:rsid w:val="003A598E"/>
    <w:rsid w:val="003B3EA2"/>
    <w:rsid w:val="003B7BBE"/>
    <w:rsid w:val="003C0E6A"/>
    <w:rsid w:val="003C5704"/>
    <w:rsid w:val="003D5077"/>
    <w:rsid w:val="003E6B08"/>
    <w:rsid w:val="0040480E"/>
    <w:rsid w:val="00410F6D"/>
    <w:rsid w:val="00412BC7"/>
    <w:rsid w:val="004134C3"/>
    <w:rsid w:val="004143C1"/>
    <w:rsid w:val="00420E00"/>
    <w:rsid w:val="00422580"/>
    <w:rsid w:val="00427450"/>
    <w:rsid w:val="004307FC"/>
    <w:rsid w:val="00430B3F"/>
    <w:rsid w:val="00445D22"/>
    <w:rsid w:val="00447051"/>
    <w:rsid w:val="0045129F"/>
    <w:rsid w:val="004542CB"/>
    <w:rsid w:val="0045714C"/>
    <w:rsid w:val="00464C02"/>
    <w:rsid w:val="004653F8"/>
    <w:rsid w:val="00470D61"/>
    <w:rsid w:val="00470EF9"/>
    <w:rsid w:val="0047588E"/>
    <w:rsid w:val="00490B83"/>
    <w:rsid w:val="00497913"/>
    <w:rsid w:val="004B2DFB"/>
    <w:rsid w:val="004D0686"/>
    <w:rsid w:val="004D7C02"/>
    <w:rsid w:val="004E2401"/>
    <w:rsid w:val="004E34BE"/>
    <w:rsid w:val="004F1314"/>
    <w:rsid w:val="004F7344"/>
    <w:rsid w:val="005030F5"/>
    <w:rsid w:val="00505263"/>
    <w:rsid w:val="0051071D"/>
    <w:rsid w:val="00514EEF"/>
    <w:rsid w:val="00521AB3"/>
    <w:rsid w:val="00524A5A"/>
    <w:rsid w:val="00544660"/>
    <w:rsid w:val="0054551B"/>
    <w:rsid w:val="00552361"/>
    <w:rsid w:val="005650FF"/>
    <w:rsid w:val="00565710"/>
    <w:rsid w:val="00567ABB"/>
    <w:rsid w:val="00572750"/>
    <w:rsid w:val="00580DB7"/>
    <w:rsid w:val="0058458D"/>
    <w:rsid w:val="00590FF5"/>
    <w:rsid w:val="00596C54"/>
    <w:rsid w:val="005A05A3"/>
    <w:rsid w:val="005A2ED8"/>
    <w:rsid w:val="005A384C"/>
    <w:rsid w:val="005B45DD"/>
    <w:rsid w:val="005B56A2"/>
    <w:rsid w:val="005C2A44"/>
    <w:rsid w:val="005C34B1"/>
    <w:rsid w:val="005D3BCE"/>
    <w:rsid w:val="005D7F42"/>
    <w:rsid w:val="005E0D25"/>
    <w:rsid w:val="00605F93"/>
    <w:rsid w:val="00610899"/>
    <w:rsid w:val="00620164"/>
    <w:rsid w:val="006358DB"/>
    <w:rsid w:val="00642B88"/>
    <w:rsid w:val="00651FFA"/>
    <w:rsid w:val="0066179C"/>
    <w:rsid w:val="00665557"/>
    <w:rsid w:val="006700D5"/>
    <w:rsid w:val="00671A2D"/>
    <w:rsid w:val="00676414"/>
    <w:rsid w:val="00682035"/>
    <w:rsid w:val="006945D9"/>
    <w:rsid w:val="006A1601"/>
    <w:rsid w:val="006A3B13"/>
    <w:rsid w:val="006A4FE5"/>
    <w:rsid w:val="006B11CC"/>
    <w:rsid w:val="006B4069"/>
    <w:rsid w:val="006C3268"/>
    <w:rsid w:val="006D5EFA"/>
    <w:rsid w:val="006D6684"/>
    <w:rsid w:val="006E449B"/>
    <w:rsid w:val="006E53A9"/>
    <w:rsid w:val="006F39E8"/>
    <w:rsid w:val="00704BCF"/>
    <w:rsid w:val="0070616C"/>
    <w:rsid w:val="00712A24"/>
    <w:rsid w:val="007274DF"/>
    <w:rsid w:val="007305B2"/>
    <w:rsid w:val="00730E3E"/>
    <w:rsid w:val="00741989"/>
    <w:rsid w:val="00752E9F"/>
    <w:rsid w:val="0076320A"/>
    <w:rsid w:val="0076523D"/>
    <w:rsid w:val="007843A1"/>
    <w:rsid w:val="00784CEB"/>
    <w:rsid w:val="0078700D"/>
    <w:rsid w:val="00791177"/>
    <w:rsid w:val="007A04F0"/>
    <w:rsid w:val="007A4134"/>
    <w:rsid w:val="007C0FAC"/>
    <w:rsid w:val="007D2FEF"/>
    <w:rsid w:val="007D4D0C"/>
    <w:rsid w:val="007E34FF"/>
    <w:rsid w:val="007E5811"/>
    <w:rsid w:val="007E5B12"/>
    <w:rsid w:val="007F1C72"/>
    <w:rsid w:val="007F2F5A"/>
    <w:rsid w:val="007F53ED"/>
    <w:rsid w:val="007F7F33"/>
    <w:rsid w:val="00801C56"/>
    <w:rsid w:val="00810CC1"/>
    <w:rsid w:val="00816673"/>
    <w:rsid w:val="00821C27"/>
    <w:rsid w:val="00833F8B"/>
    <w:rsid w:val="00851C7B"/>
    <w:rsid w:val="00852EC5"/>
    <w:rsid w:val="00857814"/>
    <w:rsid w:val="008734BD"/>
    <w:rsid w:val="008842DC"/>
    <w:rsid w:val="008855CE"/>
    <w:rsid w:val="0088652F"/>
    <w:rsid w:val="00887AFE"/>
    <w:rsid w:val="00890087"/>
    <w:rsid w:val="00890782"/>
    <w:rsid w:val="008952D4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E38"/>
    <w:rsid w:val="00903A9D"/>
    <w:rsid w:val="00904540"/>
    <w:rsid w:val="00916C43"/>
    <w:rsid w:val="009270E5"/>
    <w:rsid w:val="00941903"/>
    <w:rsid w:val="00945F0C"/>
    <w:rsid w:val="0094676D"/>
    <w:rsid w:val="009535E8"/>
    <w:rsid w:val="0095644E"/>
    <w:rsid w:val="00963B24"/>
    <w:rsid w:val="00990722"/>
    <w:rsid w:val="00994A27"/>
    <w:rsid w:val="009A5C49"/>
    <w:rsid w:val="009A6AAF"/>
    <w:rsid w:val="009B18F8"/>
    <w:rsid w:val="009C7B78"/>
    <w:rsid w:val="009E2924"/>
    <w:rsid w:val="009F5CA4"/>
    <w:rsid w:val="00A20EDD"/>
    <w:rsid w:val="00A448A0"/>
    <w:rsid w:val="00A46620"/>
    <w:rsid w:val="00A501C6"/>
    <w:rsid w:val="00A60041"/>
    <w:rsid w:val="00A6187A"/>
    <w:rsid w:val="00A650EF"/>
    <w:rsid w:val="00A8053F"/>
    <w:rsid w:val="00A95F89"/>
    <w:rsid w:val="00A9708D"/>
    <w:rsid w:val="00AA1D8D"/>
    <w:rsid w:val="00AB6CC6"/>
    <w:rsid w:val="00AC5488"/>
    <w:rsid w:val="00AC7FA0"/>
    <w:rsid w:val="00AD1B41"/>
    <w:rsid w:val="00AD7CDC"/>
    <w:rsid w:val="00AE4A0A"/>
    <w:rsid w:val="00AE5AC6"/>
    <w:rsid w:val="00AF0E9D"/>
    <w:rsid w:val="00AF311C"/>
    <w:rsid w:val="00B175CB"/>
    <w:rsid w:val="00B32F55"/>
    <w:rsid w:val="00B42C87"/>
    <w:rsid w:val="00B47730"/>
    <w:rsid w:val="00B60587"/>
    <w:rsid w:val="00B95C37"/>
    <w:rsid w:val="00BB6D10"/>
    <w:rsid w:val="00BC38AE"/>
    <w:rsid w:val="00BC5007"/>
    <w:rsid w:val="00BC6417"/>
    <w:rsid w:val="00BD058A"/>
    <w:rsid w:val="00BD6D80"/>
    <w:rsid w:val="00BD7C09"/>
    <w:rsid w:val="00BE0BB5"/>
    <w:rsid w:val="00BE7A8B"/>
    <w:rsid w:val="00BF4515"/>
    <w:rsid w:val="00C00610"/>
    <w:rsid w:val="00C01ACB"/>
    <w:rsid w:val="00C119F4"/>
    <w:rsid w:val="00C14CCB"/>
    <w:rsid w:val="00C15767"/>
    <w:rsid w:val="00C31153"/>
    <w:rsid w:val="00C3188A"/>
    <w:rsid w:val="00C31DE2"/>
    <w:rsid w:val="00C61BE2"/>
    <w:rsid w:val="00C67AD4"/>
    <w:rsid w:val="00C729DF"/>
    <w:rsid w:val="00C83FA8"/>
    <w:rsid w:val="00C9190B"/>
    <w:rsid w:val="00CA02FF"/>
    <w:rsid w:val="00CB0664"/>
    <w:rsid w:val="00CB1C8F"/>
    <w:rsid w:val="00CB7DCB"/>
    <w:rsid w:val="00CC2EAA"/>
    <w:rsid w:val="00CE1107"/>
    <w:rsid w:val="00CE16EE"/>
    <w:rsid w:val="00CE4909"/>
    <w:rsid w:val="00CE5C06"/>
    <w:rsid w:val="00D1162C"/>
    <w:rsid w:val="00D13F09"/>
    <w:rsid w:val="00D26345"/>
    <w:rsid w:val="00D32C3D"/>
    <w:rsid w:val="00D47146"/>
    <w:rsid w:val="00D56ECA"/>
    <w:rsid w:val="00D77FAD"/>
    <w:rsid w:val="00D808F5"/>
    <w:rsid w:val="00DB21CB"/>
    <w:rsid w:val="00DC7995"/>
    <w:rsid w:val="00DD63D8"/>
    <w:rsid w:val="00DE1773"/>
    <w:rsid w:val="00DE5538"/>
    <w:rsid w:val="00DF3FC0"/>
    <w:rsid w:val="00E07E84"/>
    <w:rsid w:val="00E1427F"/>
    <w:rsid w:val="00E22A89"/>
    <w:rsid w:val="00E27F6B"/>
    <w:rsid w:val="00E323EE"/>
    <w:rsid w:val="00E43111"/>
    <w:rsid w:val="00E476E3"/>
    <w:rsid w:val="00E533A7"/>
    <w:rsid w:val="00E55E7C"/>
    <w:rsid w:val="00E66367"/>
    <w:rsid w:val="00E85684"/>
    <w:rsid w:val="00E92E58"/>
    <w:rsid w:val="00E95BD3"/>
    <w:rsid w:val="00EA059B"/>
    <w:rsid w:val="00EB0DD7"/>
    <w:rsid w:val="00EB2DE9"/>
    <w:rsid w:val="00EB59E8"/>
    <w:rsid w:val="00EC6A91"/>
    <w:rsid w:val="00ED4A16"/>
    <w:rsid w:val="00ED66F7"/>
    <w:rsid w:val="00EE5D58"/>
    <w:rsid w:val="00EF1391"/>
    <w:rsid w:val="00EF2C4A"/>
    <w:rsid w:val="00EF4584"/>
    <w:rsid w:val="00EF6C87"/>
    <w:rsid w:val="00F04562"/>
    <w:rsid w:val="00F1049C"/>
    <w:rsid w:val="00F1513F"/>
    <w:rsid w:val="00F2201F"/>
    <w:rsid w:val="00F23A7F"/>
    <w:rsid w:val="00F26F24"/>
    <w:rsid w:val="00F32D48"/>
    <w:rsid w:val="00F42CA4"/>
    <w:rsid w:val="00F44DBA"/>
    <w:rsid w:val="00F5582A"/>
    <w:rsid w:val="00F57D88"/>
    <w:rsid w:val="00F61302"/>
    <w:rsid w:val="00F75526"/>
    <w:rsid w:val="00F8007F"/>
    <w:rsid w:val="00F8024A"/>
    <w:rsid w:val="00FA1EA1"/>
    <w:rsid w:val="00FA3268"/>
    <w:rsid w:val="00FC693F"/>
    <w:rsid w:val="00FD0261"/>
    <w:rsid w:val="00FD1F8D"/>
    <w:rsid w:val="00FD724E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3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0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4</cp:revision>
  <cp:lastPrinted>2026-04-28T21:01:00Z</cp:lastPrinted>
  <dcterms:created xsi:type="dcterms:W3CDTF">2026-04-28T14:48:00Z</dcterms:created>
  <dcterms:modified xsi:type="dcterms:W3CDTF">2026-04-28T21:01:00Z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