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619DDA75" w:rsidR="00F61302" w:rsidRDefault="00486E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295D7C8E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-3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34E38E99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  <w:t>REGULAR MEETING</w:t>
      </w:r>
      <w:r w:rsidR="006358DB" w:rsidRPr="008D5B24">
        <w:rPr>
          <w:b/>
          <w:bCs/>
        </w:rPr>
        <w:br/>
      </w:r>
      <w:r w:rsidR="00BD6A04">
        <w:rPr>
          <w:b/>
          <w:bCs/>
        </w:rPr>
        <w:t>May 5</w:t>
      </w:r>
      <w:proofErr w:type="gramStart"/>
      <w:r w:rsidR="00BD6A04" w:rsidRPr="00BD6A04">
        <w:rPr>
          <w:b/>
          <w:bCs/>
          <w:vertAlign w:val="superscript"/>
        </w:rPr>
        <w:t>th</w:t>
      </w:r>
      <w:r w:rsidR="00BD6A04">
        <w:rPr>
          <w:b/>
          <w:bCs/>
        </w:rPr>
        <w:t xml:space="preserve"> </w:t>
      </w:r>
      <w:r w:rsidR="00C656F8">
        <w:rPr>
          <w:b/>
          <w:bCs/>
        </w:rPr>
        <w:t>,</w:t>
      </w:r>
      <w:proofErr w:type="gramEnd"/>
      <w:r w:rsidR="00C656F8">
        <w:rPr>
          <w:b/>
          <w:bCs/>
        </w:rPr>
        <w:t xml:space="preserve"> 2026</w:t>
      </w:r>
      <w:r w:rsidR="006358DB" w:rsidRPr="008D5B24">
        <w:rPr>
          <w:b/>
          <w:bCs/>
        </w:rPr>
        <w:br/>
      </w:r>
      <w:r>
        <w:rPr>
          <w:b/>
          <w:bCs/>
        </w:rPr>
        <w:t>6:</w:t>
      </w:r>
      <w:r w:rsidR="00D11E6D">
        <w:rPr>
          <w:b/>
          <w:bCs/>
        </w:rPr>
        <w:t>15</w:t>
      </w:r>
      <w:r>
        <w:rPr>
          <w:b/>
          <w:bCs/>
        </w:rPr>
        <w:t xml:space="preserve"> PM</w:t>
      </w:r>
    </w:p>
    <w:p w14:paraId="28E0D7D1" w14:textId="4F107FDC" w:rsidR="00F61302" w:rsidRDefault="006358DB">
      <w:pPr>
        <w:pStyle w:val="Heading1"/>
      </w:pPr>
      <w:r>
        <w:t>AGENDA</w:t>
      </w:r>
    </w:p>
    <w:p w14:paraId="54C425F2" w14:textId="69CC1D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1BBDE19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5F8C8E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446849E" w14:textId="2CBC79D1" w:rsidR="00F61302" w:rsidRDefault="006358DB">
      <w:pPr>
        <w:pStyle w:val="Heading2"/>
      </w:pPr>
      <w:r>
        <w:t>CONSENT AGENDA</w:t>
      </w:r>
    </w:p>
    <w:p w14:paraId="105A7519" w14:textId="7608D3D2" w:rsidR="00F61302" w:rsidRDefault="006358DB">
      <w:r>
        <w:t xml:space="preserve">All items under the Consent Agenda will be enacted by one motion. </w:t>
      </w:r>
      <w:r w:rsidR="003040C2">
        <w:t>Those items will not be discussed separately unless a request is made before the council votes on the motion</w:t>
      </w:r>
      <w:r>
        <w:t>.</w:t>
      </w:r>
    </w:p>
    <w:p w14:paraId="78774995" w14:textId="0F6714B4" w:rsidR="00712A24" w:rsidRDefault="00712A24" w:rsidP="00107480">
      <w:pPr>
        <w:pStyle w:val="ListParagraph"/>
        <w:numPr>
          <w:ilvl w:val="0"/>
          <w:numId w:val="16"/>
        </w:numPr>
        <w:spacing w:after="0"/>
      </w:pPr>
      <w:r>
        <w:t>Approval of Agenda</w:t>
      </w:r>
    </w:p>
    <w:p w14:paraId="794AEF6F" w14:textId="19D16B72" w:rsidR="00F61302" w:rsidRDefault="00712A24" w:rsidP="00107480">
      <w:pPr>
        <w:pStyle w:val="ListParagraph"/>
        <w:numPr>
          <w:ilvl w:val="0"/>
          <w:numId w:val="16"/>
        </w:numPr>
        <w:spacing w:after="0"/>
      </w:pPr>
      <w:r>
        <w:t xml:space="preserve">Approval of </w:t>
      </w:r>
      <w:r w:rsidR="006358DB">
        <w:t xml:space="preserve">Minutes of </w:t>
      </w:r>
      <w:r w:rsidR="00BD6A04">
        <w:t>April 7</w:t>
      </w:r>
      <w:r w:rsidR="00BD6A04" w:rsidRPr="00BD6A04">
        <w:rPr>
          <w:vertAlign w:val="superscript"/>
        </w:rPr>
        <w:t>th</w:t>
      </w:r>
      <w:r w:rsidR="00BD6A04">
        <w:t xml:space="preserve"> </w:t>
      </w:r>
      <w:r w:rsidR="00CE0A65">
        <w:t>Regular Council Meeting</w:t>
      </w:r>
      <w:r w:rsidR="00036381">
        <w:t>, April 21</w:t>
      </w:r>
      <w:r w:rsidR="00036381" w:rsidRPr="00036381">
        <w:rPr>
          <w:vertAlign w:val="superscript"/>
        </w:rPr>
        <w:t>st</w:t>
      </w:r>
      <w:r w:rsidR="00036381">
        <w:t xml:space="preserve"> Special Council Meetings, and April 24</w:t>
      </w:r>
      <w:r w:rsidR="00036381" w:rsidRPr="00036381">
        <w:rPr>
          <w:vertAlign w:val="superscript"/>
        </w:rPr>
        <w:t>th</w:t>
      </w:r>
      <w:r w:rsidR="00036381">
        <w:t xml:space="preserve"> Special Council Meeting</w:t>
      </w:r>
      <w:r w:rsidR="005C2A44">
        <w:t xml:space="preserve"> </w:t>
      </w:r>
    </w:p>
    <w:p w14:paraId="5EB80385" w14:textId="287FFAEF" w:rsidR="0021551F" w:rsidRDefault="00712A24" w:rsidP="00C656F8">
      <w:pPr>
        <w:pStyle w:val="ListParagraph"/>
        <w:numPr>
          <w:ilvl w:val="0"/>
          <w:numId w:val="16"/>
        </w:numPr>
        <w:spacing w:after="0"/>
      </w:pPr>
      <w:r>
        <w:t xml:space="preserve">Approval </w:t>
      </w:r>
      <w:r w:rsidR="0021551F">
        <w:t>of</w:t>
      </w:r>
      <w:r w:rsidR="006358DB">
        <w:t xml:space="preserve"> Claims</w:t>
      </w:r>
      <w:r w:rsidR="005650FF">
        <w:tab/>
      </w:r>
    </w:p>
    <w:p w14:paraId="4607D061" w14:textId="2AED4A73" w:rsidR="00013465" w:rsidRPr="006570B3" w:rsidRDefault="006358DB" w:rsidP="00CE0A65">
      <w:pPr>
        <w:pStyle w:val="Heading2"/>
      </w:pPr>
      <w:r>
        <w:t>DEPARTMENTAL REPORTS</w:t>
      </w:r>
    </w:p>
    <w:p w14:paraId="7541675F" w14:textId="60FF29A8" w:rsidR="00F61302" w:rsidRDefault="0002085F" w:rsidP="009C7B78">
      <w:pPr>
        <w:pStyle w:val="ListParagraph"/>
        <w:numPr>
          <w:ilvl w:val="0"/>
          <w:numId w:val="18"/>
        </w:numPr>
        <w:spacing w:after="0"/>
      </w:pPr>
      <w:r>
        <w:t>Fire Chief</w:t>
      </w:r>
    </w:p>
    <w:p w14:paraId="50FAFBA9" w14:textId="12DD68CA" w:rsidR="0002085F" w:rsidRDefault="006D5EFA" w:rsidP="009C7B78">
      <w:pPr>
        <w:pStyle w:val="ListParagraph"/>
        <w:numPr>
          <w:ilvl w:val="0"/>
          <w:numId w:val="18"/>
        </w:numPr>
        <w:spacing w:after="0"/>
      </w:pPr>
      <w:r>
        <w:t>Library Director</w:t>
      </w:r>
    </w:p>
    <w:p w14:paraId="5AFC5436" w14:textId="27525D88" w:rsidR="006D5EFA" w:rsidRDefault="006D5EFA" w:rsidP="009C7B78">
      <w:pPr>
        <w:pStyle w:val="ListParagraph"/>
        <w:numPr>
          <w:ilvl w:val="0"/>
          <w:numId w:val="18"/>
        </w:numPr>
        <w:spacing w:after="0"/>
      </w:pPr>
      <w:r>
        <w:t>Sac County Sheriff</w:t>
      </w:r>
      <w:r w:rsidR="0086262D">
        <w:t xml:space="preserve"> </w:t>
      </w:r>
    </w:p>
    <w:p w14:paraId="2AE83EAF" w14:textId="77777777" w:rsidR="00EF724F" w:rsidRPr="00EF724F" w:rsidRDefault="006D5EFA" w:rsidP="002C02E2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ajorHAnsi"/>
          <w:color w:val="242424"/>
        </w:rPr>
      </w:pPr>
      <w:r>
        <w:t>City Attorney</w:t>
      </w:r>
      <w:r w:rsidR="00532A39">
        <w:t xml:space="preserve"> </w:t>
      </w:r>
    </w:p>
    <w:p w14:paraId="2CA7E2FD" w14:textId="12A6FA97" w:rsidR="00C3188A" w:rsidRPr="00BD6A04" w:rsidRDefault="00C3188A" w:rsidP="002C02E2">
      <w:pPr>
        <w:pStyle w:val="ListParagraph"/>
        <w:numPr>
          <w:ilvl w:val="0"/>
          <w:numId w:val="20"/>
        </w:numPr>
        <w:shd w:val="clear" w:color="auto" w:fill="FFFFFF"/>
        <w:spacing w:after="0"/>
        <w:rPr>
          <w:rFonts w:cstheme="majorHAnsi"/>
          <w:color w:val="242424"/>
        </w:rPr>
      </w:pPr>
      <w:r w:rsidRPr="00BD6A04">
        <w:rPr>
          <w:rFonts w:cstheme="majorHAnsi"/>
          <w:color w:val="242424"/>
        </w:rPr>
        <w:t>City Clerk/Treasurer</w:t>
      </w:r>
    </w:p>
    <w:p w14:paraId="3FBBD608" w14:textId="076D90CF" w:rsidR="00C3188A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Utility Billing Report</w:t>
      </w:r>
    </w:p>
    <w:p w14:paraId="58A5F693" w14:textId="5F417AE2" w:rsidR="00AF0F18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Treasurer’s Report</w:t>
      </w:r>
    </w:p>
    <w:p w14:paraId="6FBBE60A" w14:textId="1B448F22" w:rsidR="00472A05" w:rsidRDefault="003A11F9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Discussion and Possible Action on Bank Account</w:t>
      </w:r>
    </w:p>
    <w:p w14:paraId="1502132E" w14:textId="05AE9D9F" w:rsidR="00C817AE" w:rsidRDefault="00C3188A" w:rsidP="0038628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Mayor’s Report</w:t>
      </w:r>
    </w:p>
    <w:p w14:paraId="7837BDF6" w14:textId="562FAB56" w:rsidR="00C3188A" w:rsidRPr="00E43111" w:rsidRDefault="00C3188A" w:rsidP="00C3188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Supt. DPW Report</w:t>
      </w:r>
    </w:p>
    <w:p w14:paraId="6927A11E" w14:textId="77777777" w:rsidR="00F61302" w:rsidRDefault="006358DB">
      <w:pPr>
        <w:pStyle w:val="Heading2"/>
      </w:pPr>
      <w:r>
        <w:t>CITIZEN FORUM</w:t>
      </w:r>
    </w:p>
    <w:p w14:paraId="305CF49C" w14:textId="77777777" w:rsidR="00F61302" w:rsidRDefault="006358DB">
      <w:r>
        <w:t>This time is set aside for public comments regarding issues not on the agenda. No action or discussion shall take place at this time on issues brought before the council.</w:t>
      </w:r>
    </w:p>
    <w:p w14:paraId="13585B06" w14:textId="5E5FEEBA" w:rsidR="00185A66" w:rsidRDefault="006358DB" w:rsidP="00185A66">
      <w:pPr>
        <w:pStyle w:val="Heading2"/>
      </w:pPr>
      <w:r>
        <w:t>BUSINESS</w:t>
      </w:r>
    </w:p>
    <w:p w14:paraId="38DA2EC9" w14:textId="2351ECE0" w:rsidR="000C6B56" w:rsidRDefault="00724E66" w:rsidP="0074294F">
      <w:pPr>
        <w:pStyle w:val="ListParagraph"/>
        <w:numPr>
          <w:ilvl w:val="0"/>
          <w:numId w:val="40"/>
        </w:numPr>
        <w:spacing w:after="0"/>
      </w:pPr>
      <w:r>
        <w:t>Early Achievers updates</w:t>
      </w:r>
    </w:p>
    <w:p w14:paraId="1927B938" w14:textId="39CAEC5B" w:rsidR="00E8005E" w:rsidRDefault="00E8005E" w:rsidP="0074294F">
      <w:pPr>
        <w:pStyle w:val="ListParagraph"/>
        <w:numPr>
          <w:ilvl w:val="0"/>
          <w:numId w:val="40"/>
        </w:numPr>
        <w:spacing w:after="0"/>
      </w:pPr>
      <w:r>
        <w:t>Condition of County Landfill</w:t>
      </w:r>
    </w:p>
    <w:p w14:paraId="4B610F0F" w14:textId="00AA75EA" w:rsidR="009656E4" w:rsidRPr="00E8005E" w:rsidRDefault="009656E4" w:rsidP="0074294F">
      <w:pPr>
        <w:pStyle w:val="ListParagraph"/>
        <w:numPr>
          <w:ilvl w:val="0"/>
          <w:numId w:val="39"/>
        </w:numPr>
        <w:spacing w:after="0"/>
      </w:pPr>
      <w:r w:rsidRPr="0074294F">
        <w:rPr>
          <w:rFonts w:cstheme="majorHAnsi"/>
          <w:color w:val="242424"/>
        </w:rPr>
        <w:t xml:space="preserve">Resolution </w:t>
      </w:r>
      <w:r w:rsidR="00910E55">
        <w:rPr>
          <w:rFonts w:cstheme="majorHAnsi"/>
          <w:color w:val="242424"/>
        </w:rPr>
        <w:t>26-11</w:t>
      </w:r>
      <w:r w:rsidRPr="0074294F">
        <w:rPr>
          <w:rFonts w:cstheme="majorHAnsi"/>
          <w:color w:val="242424"/>
        </w:rPr>
        <w:t xml:space="preserve"> to Increase Dillon Kunneke’s wages</w:t>
      </w:r>
    </w:p>
    <w:p w14:paraId="2642316C" w14:textId="6BDA4E6D" w:rsidR="00516E35" w:rsidRDefault="00516E35" w:rsidP="00E8005E">
      <w:pPr>
        <w:pStyle w:val="ListParagraph"/>
        <w:numPr>
          <w:ilvl w:val="0"/>
          <w:numId w:val="27"/>
        </w:numPr>
        <w:spacing w:after="0" w:line="240" w:lineRule="auto"/>
      </w:pPr>
      <w:r>
        <w:t>Establish a meeting date for community input on future use options for the closed school</w:t>
      </w:r>
    </w:p>
    <w:p w14:paraId="11789EA6" w14:textId="003FAFA6" w:rsidR="007541DB" w:rsidRPr="007541DB" w:rsidRDefault="007541DB" w:rsidP="007541DB">
      <w:pPr>
        <w:pStyle w:val="ListParagraph"/>
        <w:numPr>
          <w:ilvl w:val="0"/>
          <w:numId w:val="27"/>
        </w:numPr>
        <w:spacing w:after="0" w:line="240" w:lineRule="auto"/>
      </w:pPr>
      <w:r>
        <w:t>Set Public Hearing to approve fy26 Amendment to Budget – Tuesday, May 19</w:t>
      </w:r>
      <w:r w:rsidRPr="00816C7F">
        <w:rPr>
          <w:vertAlign w:val="superscript"/>
        </w:rPr>
        <w:t>th</w:t>
      </w:r>
      <w:r>
        <w:t xml:space="preserve"> 6:00 p.m</w:t>
      </w:r>
    </w:p>
    <w:p w14:paraId="4BCBB89E" w14:textId="77777777" w:rsidR="0071190C" w:rsidRDefault="0071190C" w:rsidP="0071190C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Review of Library Board Policy/Finances</w:t>
      </w:r>
    </w:p>
    <w:p w14:paraId="304704FF" w14:textId="2896C79C" w:rsidR="00324D35" w:rsidRDefault="00324D35" w:rsidP="00324D35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ICAP charge for Crossroads Water Fights</w:t>
      </w:r>
      <w:r w:rsidR="00040477">
        <w:t>/added location of park to insurance policy</w:t>
      </w:r>
    </w:p>
    <w:p w14:paraId="079CB6B6" w14:textId="635EEAC2" w:rsidR="009656E4" w:rsidRDefault="00C07884" w:rsidP="009656E4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Janitor</w:t>
      </w:r>
      <w:r w:rsidR="00540F9A">
        <w:t xml:space="preserve">ial services </w:t>
      </w:r>
      <w:r w:rsidR="009656E4">
        <w:t>–</w:t>
      </w:r>
      <w:r w:rsidR="00540F9A">
        <w:t xml:space="preserve"> discussion</w:t>
      </w:r>
    </w:p>
    <w:p w14:paraId="235421BE" w14:textId="2F827AD8" w:rsidR="00CE5C06" w:rsidRDefault="00CE5C06" w:rsidP="00CE5C06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Well update</w:t>
      </w:r>
    </w:p>
    <w:p w14:paraId="6395CAE2" w14:textId="77777777" w:rsidR="009B5B94" w:rsidRDefault="009B5B94" w:rsidP="002C67E6">
      <w:pPr>
        <w:widowControl w:val="0"/>
        <w:autoSpaceDE w:val="0"/>
        <w:autoSpaceDN w:val="0"/>
        <w:spacing w:after="0" w:line="240" w:lineRule="auto"/>
        <w:ind w:left="360"/>
      </w:pPr>
    </w:p>
    <w:p w14:paraId="449E1D69" w14:textId="77777777" w:rsidR="00671A2D" w:rsidRDefault="00671A2D" w:rsidP="00025273">
      <w:pPr>
        <w:widowControl w:val="0"/>
        <w:autoSpaceDE w:val="0"/>
        <w:autoSpaceDN w:val="0"/>
        <w:spacing w:after="0" w:line="240" w:lineRule="auto"/>
      </w:pPr>
    </w:p>
    <w:p w14:paraId="249123E9" w14:textId="5A6FFEB0" w:rsidR="00F61302" w:rsidRPr="006F0015" w:rsidRDefault="00204E4E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01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61302" w:rsidRPr="006F0015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D15E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34BE0"/>
    <w:multiLevelType w:val="hybridMultilevel"/>
    <w:tmpl w:val="09F8E0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724E"/>
    <w:multiLevelType w:val="hybridMultilevel"/>
    <w:tmpl w:val="B1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54387"/>
    <w:multiLevelType w:val="hybridMultilevel"/>
    <w:tmpl w:val="A2F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184A9D"/>
    <w:multiLevelType w:val="hybridMultilevel"/>
    <w:tmpl w:val="753E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A7822"/>
    <w:multiLevelType w:val="hybridMultilevel"/>
    <w:tmpl w:val="138E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121680"/>
    <w:multiLevelType w:val="hybridMultilevel"/>
    <w:tmpl w:val="E63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E3338"/>
    <w:multiLevelType w:val="hybridMultilevel"/>
    <w:tmpl w:val="403A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A274A"/>
    <w:multiLevelType w:val="hybridMultilevel"/>
    <w:tmpl w:val="ECFE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576B3"/>
    <w:multiLevelType w:val="hybridMultilevel"/>
    <w:tmpl w:val="1AF47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EF542C"/>
    <w:multiLevelType w:val="hybridMultilevel"/>
    <w:tmpl w:val="0C4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F3698"/>
    <w:multiLevelType w:val="hybridMultilevel"/>
    <w:tmpl w:val="28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83203"/>
    <w:multiLevelType w:val="hybridMultilevel"/>
    <w:tmpl w:val="C516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E27730"/>
    <w:multiLevelType w:val="hybridMultilevel"/>
    <w:tmpl w:val="7E0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1B37F2"/>
    <w:multiLevelType w:val="hybridMultilevel"/>
    <w:tmpl w:val="162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31"/>
  </w:num>
  <w:num w:numId="11" w16cid:durableId="659236765">
    <w:abstractNumId w:val="35"/>
  </w:num>
  <w:num w:numId="12" w16cid:durableId="2116902463">
    <w:abstractNumId w:val="27"/>
  </w:num>
  <w:num w:numId="13" w16cid:durableId="450633749">
    <w:abstractNumId w:val="30"/>
  </w:num>
  <w:num w:numId="14" w16cid:durableId="411588035">
    <w:abstractNumId w:val="29"/>
  </w:num>
  <w:num w:numId="15" w16cid:durableId="2127577618">
    <w:abstractNumId w:val="34"/>
  </w:num>
  <w:num w:numId="16" w16cid:durableId="157113893">
    <w:abstractNumId w:val="11"/>
  </w:num>
  <w:num w:numId="17" w16cid:durableId="561714227">
    <w:abstractNumId w:val="18"/>
  </w:num>
  <w:num w:numId="18" w16cid:durableId="1089351065">
    <w:abstractNumId w:val="9"/>
  </w:num>
  <w:num w:numId="19" w16cid:durableId="208808625">
    <w:abstractNumId w:val="37"/>
  </w:num>
  <w:num w:numId="20" w16cid:durableId="697392494">
    <w:abstractNumId w:val="15"/>
  </w:num>
  <w:num w:numId="21" w16cid:durableId="1723022234">
    <w:abstractNumId w:val="23"/>
  </w:num>
  <w:num w:numId="22" w16cid:durableId="1544488154">
    <w:abstractNumId w:val="28"/>
  </w:num>
  <w:num w:numId="23" w16cid:durableId="215433157">
    <w:abstractNumId w:val="21"/>
  </w:num>
  <w:num w:numId="24" w16cid:durableId="1472938638">
    <w:abstractNumId w:val="12"/>
  </w:num>
  <w:num w:numId="25" w16cid:durableId="1847553481">
    <w:abstractNumId w:val="17"/>
  </w:num>
  <w:num w:numId="26" w16cid:durableId="1441755483">
    <w:abstractNumId w:val="39"/>
  </w:num>
  <w:num w:numId="27" w16cid:durableId="1079133468">
    <w:abstractNumId w:val="16"/>
  </w:num>
  <w:num w:numId="28" w16cid:durableId="1392387467">
    <w:abstractNumId w:val="32"/>
  </w:num>
  <w:num w:numId="29" w16cid:durableId="263462670">
    <w:abstractNumId w:val="10"/>
  </w:num>
  <w:num w:numId="30" w16cid:durableId="1064185745">
    <w:abstractNumId w:val="19"/>
  </w:num>
  <w:num w:numId="31" w16cid:durableId="1021853630">
    <w:abstractNumId w:val="13"/>
  </w:num>
  <w:num w:numId="32" w16cid:durableId="485246701">
    <w:abstractNumId w:val="25"/>
  </w:num>
  <w:num w:numId="33" w16cid:durableId="1437478114">
    <w:abstractNumId w:val="14"/>
  </w:num>
  <w:num w:numId="34" w16cid:durableId="2049643824">
    <w:abstractNumId w:val="38"/>
  </w:num>
  <w:num w:numId="35" w16cid:durableId="2017145313">
    <w:abstractNumId w:val="26"/>
  </w:num>
  <w:num w:numId="36" w16cid:durableId="1526558451">
    <w:abstractNumId w:val="22"/>
  </w:num>
  <w:num w:numId="37" w16cid:durableId="652758644">
    <w:abstractNumId w:val="36"/>
  </w:num>
  <w:num w:numId="38" w16cid:durableId="411439994">
    <w:abstractNumId w:val="33"/>
  </w:num>
  <w:num w:numId="39" w16cid:durableId="1369526095">
    <w:abstractNumId w:val="24"/>
  </w:num>
  <w:num w:numId="40" w16cid:durableId="11252713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21"/>
    <w:rsid w:val="00006D36"/>
    <w:rsid w:val="00007C22"/>
    <w:rsid w:val="00013465"/>
    <w:rsid w:val="00014B06"/>
    <w:rsid w:val="0002085F"/>
    <w:rsid w:val="00025273"/>
    <w:rsid w:val="0003269A"/>
    <w:rsid w:val="00034616"/>
    <w:rsid w:val="00036381"/>
    <w:rsid w:val="00040477"/>
    <w:rsid w:val="0006063C"/>
    <w:rsid w:val="0007045A"/>
    <w:rsid w:val="00073582"/>
    <w:rsid w:val="00081B98"/>
    <w:rsid w:val="0009141C"/>
    <w:rsid w:val="00096A12"/>
    <w:rsid w:val="000A066C"/>
    <w:rsid w:val="000A4AE2"/>
    <w:rsid w:val="000A6DEF"/>
    <w:rsid w:val="000B0824"/>
    <w:rsid w:val="000B3DEE"/>
    <w:rsid w:val="000C0264"/>
    <w:rsid w:val="000C6A90"/>
    <w:rsid w:val="000C6B56"/>
    <w:rsid w:val="000D1ED3"/>
    <w:rsid w:val="000D39BE"/>
    <w:rsid w:val="000D4CBB"/>
    <w:rsid w:val="000E5253"/>
    <w:rsid w:val="000E556D"/>
    <w:rsid w:val="000F682D"/>
    <w:rsid w:val="00107480"/>
    <w:rsid w:val="00114223"/>
    <w:rsid w:val="001154CA"/>
    <w:rsid w:val="00126217"/>
    <w:rsid w:val="00126743"/>
    <w:rsid w:val="0012699E"/>
    <w:rsid w:val="00141859"/>
    <w:rsid w:val="0015074B"/>
    <w:rsid w:val="00154079"/>
    <w:rsid w:val="0015446E"/>
    <w:rsid w:val="00157524"/>
    <w:rsid w:val="00161D1D"/>
    <w:rsid w:val="00162A2E"/>
    <w:rsid w:val="0017663B"/>
    <w:rsid w:val="0018302B"/>
    <w:rsid w:val="00184E2A"/>
    <w:rsid w:val="00185A66"/>
    <w:rsid w:val="00192BBF"/>
    <w:rsid w:val="001A6053"/>
    <w:rsid w:val="001A7C32"/>
    <w:rsid w:val="001B0AD6"/>
    <w:rsid w:val="001B4B1B"/>
    <w:rsid w:val="001C1829"/>
    <w:rsid w:val="001C1E53"/>
    <w:rsid w:val="001C3175"/>
    <w:rsid w:val="001D3D2B"/>
    <w:rsid w:val="001D7837"/>
    <w:rsid w:val="001E3E03"/>
    <w:rsid w:val="001E7CA2"/>
    <w:rsid w:val="001F21F5"/>
    <w:rsid w:val="001F60CD"/>
    <w:rsid w:val="00202095"/>
    <w:rsid w:val="00204E4E"/>
    <w:rsid w:val="002073BE"/>
    <w:rsid w:val="00210F10"/>
    <w:rsid w:val="0021551F"/>
    <w:rsid w:val="00215CB5"/>
    <w:rsid w:val="0022014A"/>
    <w:rsid w:val="00225173"/>
    <w:rsid w:val="002357C3"/>
    <w:rsid w:val="00245B18"/>
    <w:rsid w:val="00246044"/>
    <w:rsid w:val="0024649C"/>
    <w:rsid w:val="00255754"/>
    <w:rsid w:val="0026222B"/>
    <w:rsid w:val="00267D09"/>
    <w:rsid w:val="0027035A"/>
    <w:rsid w:val="0027385D"/>
    <w:rsid w:val="0028183F"/>
    <w:rsid w:val="00285E69"/>
    <w:rsid w:val="0028673D"/>
    <w:rsid w:val="0028742C"/>
    <w:rsid w:val="0029639D"/>
    <w:rsid w:val="002A54DC"/>
    <w:rsid w:val="002B3428"/>
    <w:rsid w:val="002C54D7"/>
    <w:rsid w:val="002C67E6"/>
    <w:rsid w:val="002C6D65"/>
    <w:rsid w:val="002D0002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06444"/>
    <w:rsid w:val="00310FD1"/>
    <w:rsid w:val="00315EE1"/>
    <w:rsid w:val="00316B71"/>
    <w:rsid w:val="00324D35"/>
    <w:rsid w:val="00326F90"/>
    <w:rsid w:val="00330B35"/>
    <w:rsid w:val="00332A9E"/>
    <w:rsid w:val="00333FD3"/>
    <w:rsid w:val="00350382"/>
    <w:rsid w:val="003513A1"/>
    <w:rsid w:val="003618DB"/>
    <w:rsid w:val="00364056"/>
    <w:rsid w:val="00364CCC"/>
    <w:rsid w:val="00367011"/>
    <w:rsid w:val="00367DCA"/>
    <w:rsid w:val="00377CEA"/>
    <w:rsid w:val="00381FB8"/>
    <w:rsid w:val="00386286"/>
    <w:rsid w:val="003A11F9"/>
    <w:rsid w:val="003A39B2"/>
    <w:rsid w:val="003A598E"/>
    <w:rsid w:val="003B1098"/>
    <w:rsid w:val="003B3EA2"/>
    <w:rsid w:val="003B7BBE"/>
    <w:rsid w:val="003C0E6A"/>
    <w:rsid w:val="003C5704"/>
    <w:rsid w:val="003D5077"/>
    <w:rsid w:val="003E6B08"/>
    <w:rsid w:val="003F4765"/>
    <w:rsid w:val="00402BE0"/>
    <w:rsid w:val="0040480E"/>
    <w:rsid w:val="00410F6D"/>
    <w:rsid w:val="00412BC7"/>
    <w:rsid w:val="004143C1"/>
    <w:rsid w:val="00420E00"/>
    <w:rsid w:val="00422580"/>
    <w:rsid w:val="0042596A"/>
    <w:rsid w:val="004307FC"/>
    <w:rsid w:val="00430B3F"/>
    <w:rsid w:val="00445D22"/>
    <w:rsid w:val="004479B0"/>
    <w:rsid w:val="00447E8D"/>
    <w:rsid w:val="0045129F"/>
    <w:rsid w:val="004542CB"/>
    <w:rsid w:val="0045714C"/>
    <w:rsid w:val="00460784"/>
    <w:rsid w:val="00464C02"/>
    <w:rsid w:val="0046772A"/>
    <w:rsid w:val="00470D61"/>
    <w:rsid w:val="00470EF9"/>
    <w:rsid w:val="00472A05"/>
    <w:rsid w:val="0047588E"/>
    <w:rsid w:val="00486E6B"/>
    <w:rsid w:val="00490B0D"/>
    <w:rsid w:val="00490B83"/>
    <w:rsid w:val="00490D3B"/>
    <w:rsid w:val="004A11F4"/>
    <w:rsid w:val="004A336A"/>
    <w:rsid w:val="004B2967"/>
    <w:rsid w:val="004B2DFB"/>
    <w:rsid w:val="004D0686"/>
    <w:rsid w:val="004D7C02"/>
    <w:rsid w:val="004E618A"/>
    <w:rsid w:val="004F1314"/>
    <w:rsid w:val="004F724C"/>
    <w:rsid w:val="004F7344"/>
    <w:rsid w:val="005030F5"/>
    <w:rsid w:val="005036A8"/>
    <w:rsid w:val="00505263"/>
    <w:rsid w:val="0051071D"/>
    <w:rsid w:val="00514EEF"/>
    <w:rsid w:val="00516E35"/>
    <w:rsid w:val="00520ACC"/>
    <w:rsid w:val="00521AB3"/>
    <w:rsid w:val="00524A5A"/>
    <w:rsid w:val="00525A74"/>
    <w:rsid w:val="00526A64"/>
    <w:rsid w:val="00531099"/>
    <w:rsid w:val="00532A39"/>
    <w:rsid w:val="00540F9A"/>
    <w:rsid w:val="0054551B"/>
    <w:rsid w:val="00552361"/>
    <w:rsid w:val="00555B2F"/>
    <w:rsid w:val="005650FF"/>
    <w:rsid w:val="005659BD"/>
    <w:rsid w:val="00567ABB"/>
    <w:rsid w:val="00572750"/>
    <w:rsid w:val="005754E4"/>
    <w:rsid w:val="00580DB7"/>
    <w:rsid w:val="0058458D"/>
    <w:rsid w:val="00590FF5"/>
    <w:rsid w:val="00596C54"/>
    <w:rsid w:val="005A2ED8"/>
    <w:rsid w:val="005A384C"/>
    <w:rsid w:val="005B45DD"/>
    <w:rsid w:val="005B56A2"/>
    <w:rsid w:val="005C2A44"/>
    <w:rsid w:val="005C34B1"/>
    <w:rsid w:val="005D3BCE"/>
    <w:rsid w:val="005D7F42"/>
    <w:rsid w:val="005E0857"/>
    <w:rsid w:val="005E3DB0"/>
    <w:rsid w:val="005F5A46"/>
    <w:rsid w:val="005F759E"/>
    <w:rsid w:val="00603337"/>
    <w:rsid w:val="00605F93"/>
    <w:rsid w:val="00610899"/>
    <w:rsid w:val="00620164"/>
    <w:rsid w:val="00630343"/>
    <w:rsid w:val="006358DB"/>
    <w:rsid w:val="00642B88"/>
    <w:rsid w:val="00651FFA"/>
    <w:rsid w:val="006570B3"/>
    <w:rsid w:val="0066179C"/>
    <w:rsid w:val="00665557"/>
    <w:rsid w:val="006700D5"/>
    <w:rsid w:val="00671A2D"/>
    <w:rsid w:val="00682035"/>
    <w:rsid w:val="006945D9"/>
    <w:rsid w:val="00694705"/>
    <w:rsid w:val="006A3B13"/>
    <w:rsid w:val="006A4FE5"/>
    <w:rsid w:val="006B11CC"/>
    <w:rsid w:val="006B4069"/>
    <w:rsid w:val="006B494F"/>
    <w:rsid w:val="006C3268"/>
    <w:rsid w:val="006C7A82"/>
    <w:rsid w:val="006D5EFA"/>
    <w:rsid w:val="006E449B"/>
    <w:rsid w:val="006E53A9"/>
    <w:rsid w:val="006E6EF7"/>
    <w:rsid w:val="006F0015"/>
    <w:rsid w:val="006F39E8"/>
    <w:rsid w:val="00701B81"/>
    <w:rsid w:val="00704BCF"/>
    <w:rsid w:val="0070616C"/>
    <w:rsid w:val="00711630"/>
    <w:rsid w:val="0071190C"/>
    <w:rsid w:val="00712A24"/>
    <w:rsid w:val="00724E66"/>
    <w:rsid w:val="007305B2"/>
    <w:rsid w:val="00730E3E"/>
    <w:rsid w:val="00741989"/>
    <w:rsid w:val="0074294F"/>
    <w:rsid w:val="00747B85"/>
    <w:rsid w:val="00751095"/>
    <w:rsid w:val="00751E27"/>
    <w:rsid w:val="00752E9F"/>
    <w:rsid w:val="007541DB"/>
    <w:rsid w:val="007615DC"/>
    <w:rsid w:val="0076320A"/>
    <w:rsid w:val="0076523D"/>
    <w:rsid w:val="00782796"/>
    <w:rsid w:val="007843A1"/>
    <w:rsid w:val="00784CEB"/>
    <w:rsid w:val="0078700D"/>
    <w:rsid w:val="00791177"/>
    <w:rsid w:val="00793ED4"/>
    <w:rsid w:val="007A04F0"/>
    <w:rsid w:val="007B62ED"/>
    <w:rsid w:val="007C0FAC"/>
    <w:rsid w:val="007C6D43"/>
    <w:rsid w:val="007D2FEF"/>
    <w:rsid w:val="007E5B12"/>
    <w:rsid w:val="007F1C72"/>
    <w:rsid w:val="007F53ED"/>
    <w:rsid w:val="007F7063"/>
    <w:rsid w:val="007F7F33"/>
    <w:rsid w:val="00801C56"/>
    <w:rsid w:val="00810CC1"/>
    <w:rsid w:val="008160A0"/>
    <w:rsid w:val="00816298"/>
    <w:rsid w:val="00816C7F"/>
    <w:rsid w:val="00821C27"/>
    <w:rsid w:val="00833F8B"/>
    <w:rsid w:val="00851C7B"/>
    <w:rsid w:val="00852EC5"/>
    <w:rsid w:val="00857814"/>
    <w:rsid w:val="0086262D"/>
    <w:rsid w:val="00873A02"/>
    <w:rsid w:val="008842DC"/>
    <w:rsid w:val="008855CE"/>
    <w:rsid w:val="0088652F"/>
    <w:rsid w:val="00886748"/>
    <w:rsid w:val="00887621"/>
    <w:rsid w:val="00887AFE"/>
    <w:rsid w:val="00890087"/>
    <w:rsid w:val="00890782"/>
    <w:rsid w:val="00891CA7"/>
    <w:rsid w:val="008952D4"/>
    <w:rsid w:val="008969EF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5F5"/>
    <w:rsid w:val="00900E38"/>
    <w:rsid w:val="00903A9D"/>
    <w:rsid w:val="00910E55"/>
    <w:rsid w:val="00913729"/>
    <w:rsid w:val="00926FC9"/>
    <w:rsid w:val="009270E5"/>
    <w:rsid w:val="00931360"/>
    <w:rsid w:val="0093169F"/>
    <w:rsid w:val="00941903"/>
    <w:rsid w:val="00945F0C"/>
    <w:rsid w:val="0094676D"/>
    <w:rsid w:val="0094686A"/>
    <w:rsid w:val="009535E8"/>
    <w:rsid w:val="00953D0B"/>
    <w:rsid w:val="0095644E"/>
    <w:rsid w:val="009656E4"/>
    <w:rsid w:val="0097182B"/>
    <w:rsid w:val="00985CF4"/>
    <w:rsid w:val="00990722"/>
    <w:rsid w:val="009933C3"/>
    <w:rsid w:val="00994A27"/>
    <w:rsid w:val="009A2859"/>
    <w:rsid w:val="009A5C49"/>
    <w:rsid w:val="009A6AAF"/>
    <w:rsid w:val="009B18F8"/>
    <w:rsid w:val="009B5B94"/>
    <w:rsid w:val="009B78C6"/>
    <w:rsid w:val="009C7B78"/>
    <w:rsid w:val="009F5CA4"/>
    <w:rsid w:val="00A13794"/>
    <w:rsid w:val="00A140D1"/>
    <w:rsid w:val="00A22401"/>
    <w:rsid w:val="00A43EC4"/>
    <w:rsid w:val="00A448A0"/>
    <w:rsid w:val="00A46620"/>
    <w:rsid w:val="00A501C6"/>
    <w:rsid w:val="00A5430B"/>
    <w:rsid w:val="00A54672"/>
    <w:rsid w:val="00A6187A"/>
    <w:rsid w:val="00A64D15"/>
    <w:rsid w:val="00A650EF"/>
    <w:rsid w:val="00A72350"/>
    <w:rsid w:val="00A8053F"/>
    <w:rsid w:val="00A95F89"/>
    <w:rsid w:val="00A9708D"/>
    <w:rsid w:val="00AA1D8D"/>
    <w:rsid w:val="00AB36E6"/>
    <w:rsid w:val="00AB6CC6"/>
    <w:rsid w:val="00AC5488"/>
    <w:rsid w:val="00AC7FA0"/>
    <w:rsid w:val="00AD1B41"/>
    <w:rsid w:val="00AD32FD"/>
    <w:rsid w:val="00AD7CDC"/>
    <w:rsid w:val="00AE4A0A"/>
    <w:rsid w:val="00AE5AC6"/>
    <w:rsid w:val="00AF0E9D"/>
    <w:rsid w:val="00AF0F18"/>
    <w:rsid w:val="00AF311C"/>
    <w:rsid w:val="00AF65B1"/>
    <w:rsid w:val="00B0545D"/>
    <w:rsid w:val="00B175CB"/>
    <w:rsid w:val="00B26D3C"/>
    <w:rsid w:val="00B32F55"/>
    <w:rsid w:val="00B42C87"/>
    <w:rsid w:val="00B46EBD"/>
    <w:rsid w:val="00B47730"/>
    <w:rsid w:val="00B76BB2"/>
    <w:rsid w:val="00B843BA"/>
    <w:rsid w:val="00B95C37"/>
    <w:rsid w:val="00B97325"/>
    <w:rsid w:val="00BB6D10"/>
    <w:rsid w:val="00BC38AE"/>
    <w:rsid w:val="00BC48F8"/>
    <w:rsid w:val="00BC5007"/>
    <w:rsid w:val="00BC6417"/>
    <w:rsid w:val="00BD058A"/>
    <w:rsid w:val="00BD6A04"/>
    <w:rsid w:val="00BD6D80"/>
    <w:rsid w:val="00BE0BB5"/>
    <w:rsid w:val="00BE0E62"/>
    <w:rsid w:val="00BE5265"/>
    <w:rsid w:val="00BE6205"/>
    <w:rsid w:val="00BF4515"/>
    <w:rsid w:val="00C00610"/>
    <w:rsid w:val="00C008DA"/>
    <w:rsid w:val="00C01ACB"/>
    <w:rsid w:val="00C07884"/>
    <w:rsid w:val="00C119F4"/>
    <w:rsid w:val="00C11BAD"/>
    <w:rsid w:val="00C15767"/>
    <w:rsid w:val="00C31153"/>
    <w:rsid w:val="00C3188A"/>
    <w:rsid w:val="00C31DE2"/>
    <w:rsid w:val="00C35A58"/>
    <w:rsid w:val="00C50A69"/>
    <w:rsid w:val="00C6152D"/>
    <w:rsid w:val="00C61BE2"/>
    <w:rsid w:val="00C656F8"/>
    <w:rsid w:val="00C67AD4"/>
    <w:rsid w:val="00C729DF"/>
    <w:rsid w:val="00C80803"/>
    <w:rsid w:val="00C817AE"/>
    <w:rsid w:val="00C83FA8"/>
    <w:rsid w:val="00C9190B"/>
    <w:rsid w:val="00C96A3F"/>
    <w:rsid w:val="00CA02FF"/>
    <w:rsid w:val="00CA15E3"/>
    <w:rsid w:val="00CA6521"/>
    <w:rsid w:val="00CB0664"/>
    <w:rsid w:val="00CB1C8F"/>
    <w:rsid w:val="00CB7DCB"/>
    <w:rsid w:val="00CC2EAA"/>
    <w:rsid w:val="00CC4534"/>
    <w:rsid w:val="00CE0A65"/>
    <w:rsid w:val="00CE1107"/>
    <w:rsid w:val="00CE16EE"/>
    <w:rsid w:val="00CE4909"/>
    <w:rsid w:val="00CE5C06"/>
    <w:rsid w:val="00CF0876"/>
    <w:rsid w:val="00D019D7"/>
    <w:rsid w:val="00D1162C"/>
    <w:rsid w:val="00D11E6D"/>
    <w:rsid w:val="00D13F09"/>
    <w:rsid w:val="00D166AA"/>
    <w:rsid w:val="00D26345"/>
    <w:rsid w:val="00D26D20"/>
    <w:rsid w:val="00D272A6"/>
    <w:rsid w:val="00D31872"/>
    <w:rsid w:val="00D32C3D"/>
    <w:rsid w:val="00D47146"/>
    <w:rsid w:val="00D56ECA"/>
    <w:rsid w:val="00D570A8"/>
    <w:rsid w:val="00D5749B"/>
    <w:rsid w:val="00D77FAD"/>
    <w:rsid w:val="00D808F5"/>
    <w:rsid w:val="00D94FA3"/>
    <w:rsid w:val="00DB21CB"/>
    <w:rsid w:val="00DC450A"/>
    <w:rsid w:val="00DC7995"/>
    <w:rsid w:val="00DD63D8"/>
    <w:rsid w:val="00DE1773"/>
    <w:rsid w:val="00DE5538"/>
    <w:rsid w:val="00DF3FC0"/>
    <w:rsid w:val="00E1427F"/>
    <w:rsid w:val="00E22A89"/>
    <w:rsid w:val="00E266C2"/>
    <w:rsid w:val="00E26CED"/>
    <w:rsid w:val="00E27F6B"/>
    <w:rsid w:val="00E323EE"/>
    <w:rsid w:val="00E34664"/>
    <w:rsid w:val="00E43111"/>
    <w:rsid w:val="00E44341"/>
    <w:rsid w:val="00E476E3"/>
    <w:rsid w:val="00E509CA"/>
    <w:rsid w:val="00E50D9C"/>
    <w:rsid w:val="00E55E7C"/>
    <w:rsid w:val="00E8005E"/>
    <w:rsid w:val="00E84CF5"/>
    <w:rsid w:val="00E85684"/>
    <w:rsid w:val="00E92E58"/>
    <w:rsid w:val="00E95BD3"/>
    <w:rsid w:val="00EB0CC8"/>
    <w:rsid w:val="00EB0DD7"/>
    <w:rsid w:val="00EB2DE9"/>
    <w:rsid w:val="00EB59E8"/>
    <w:rsid w:val="00EB6042"/>
    <w:rsid w:val="00EC3D22"/>
    <w:rsid w:val="00EC6A91"/>
    <w:rsid w:val="00ED4A16"/>
    <w:rsid w:val="00ED66F7"/>
    <w:rsid w:val="00ED7E3F"/>
    <w:rsid w:val="00EE4723"/>
    <w:rsid w:val="00EE5742"/>
    <w:rsid w:val="00EE5D58"/>
    <w:rsid w:val="00EE7FE8"/>
    <w:rsid w:val="00EF1391"/>
    <w:rsid w:val="00EF2C4A"/>
    <w:rsid w:val="00EF4584"/>
    <w:rsid w:val="00EF6C87"/>
    <w:rsid w:val="00EF724F"/>
    <w:rsid w:val="00F04562"/>
    <w:rsid w:val="00F1049C"/>
    <w:rsid w:val="00F12C8F"/>
    <w:rsid w:val="00F140EB"/>
    <w:rsid w:val="00F1513F"/>
    <w:rsid w:val="00F2201F"/>
    <w:rsid w:val="00F23A7F"/>
    <w:rsid w:val="00F26F24"/>
    <w:rsid w:val="00F32D48"/>
    <w:rsid w:val="00F36D5F"/>
    <w:rsid w:val="00F42CA4"/>
    <w:rsid w:val="00F44DBA"/>
    <w:rsid w:val="00F5363B"/>
    <w:rsid w:val="00F5582A"/>
    <w:rsid w:val="00F55EE9"/>
    <w:rsid w:val="00F57D88"/>
    <w:rsid w:val="00F61302"/>
    <w:rsid w:val="00F61D71"/>
    <w:rsid w:val="00F677FE"/>
    <w:rsid w:val="00F75526"/>
    <w:rsid w:val="00F8007F"/>
    <w:rsid w:val="00F8024A"/>
    <w:rsid w:val="00F82DA2"/>
    <w:rsid w:val="00FA1EA1"/>
    <w:rsid w:val="00FA3268"/>
    <w:rsid w:val="00FC4F11"/>
    <w:rsid w:val="00FC693F"/>
    <w:rsid w:val="00FD0261"/>
    <w:rsid w:val="00FD1391"/>
    <w:rsid w:val="00FD1F8D"/>
    <w:rsid w:val="00FD724E"/>
    <w:rsid w:val="00FE67FA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34</cp:revision>
  <cp:lastPrinted>2026-05-04T13:51:00Z</cp:lastPrinted>
  <dcterms:created xsi:type="dcterms:W3CDTF">2026-04-06T22:30:00Z</dcterms:created>
  <dcterms:modified xsi:type="dcterms:W3CDTF">2026-05-06T15:31:00Z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