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619DDA75" w:rsidR="00F61302" w:rsidRDefault="00486E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295D7C8E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-3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6887D1D1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  <w:t>REGULAR MEETING</w:t>
      </w:r>
      <w:r w:rsidR="006358DB" w:rsidRPr="008D5B24">
        <w:rPr>
          <w:b/>
          <w:bCs/>
        </w:rPr>
        <w:br/>
      </w:r>
      <w:r w:rsidR="000B116A">
        <w:rPr>
          <w:b/>
          <w:bCs/>
        </w:rPr>
        <w:t>JUNE 2</w:t>
      </w:r>
      <w:r w:rsidR="000B116A" w:rsidRPr="000B116A">
        <w:rPr>
          <w:b/>
          <w:bCs/>
          <w:vertAlign w:val="superscript"/>
        </w:rPr>
        <w:t>ND</w:t>
      </w:r>
      <w:r w:rsidR="000B116A"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6:</w:t>
      </w:r>
      <w:r w:rsidR="000B116A">
        <w:rPr>
          <w:b/>
          <w:bCs/>
        </w:rPr>
        <w:t>00 PM</w:t>
      </w:r>
    </w:p>
    <w:p w14:paraId="28E0D7D1" w14:textId="4F107FDC" w:rsidR="00F61302" w:rsidRDefault="006358DB">
      <w:pPr>
        <w:pStyle w:val="Heading1"/>
      </w:pPr>
      <w:r>
        <w:t>AGENDA</w:t>
      </w:r>
    </w:p>
    <w:p w14:paraId="54C425F2" w14:textId="69CC1D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1BBDE19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5F8C8E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446849E" w14:textId="2CBC79D1" w:rsidR="00F61302" w:rsidRDefault="006358DB">
      <w:pPr>
        <w:pStyle w:val="Heading2"/>
      </w:pPr>
      <w:r>
        <w:t>CONSENT AGENDA</w:t>
      </w:r>
    </w:p>
    <w:p w14:paraId="105A7519" w14:textId="7608D3D2" w:rsidR="00F61302" w:rsidRDefault="006358DB">
      <w:r>
        <w:t xml:space="preserve">All items under the Consent Agenda will be enacted by one motion. </w:t>
      </w:r>
      <w:r w:rsidR="003040C2">
        <w:t>Those items will not be discussed separately unless a request is made before the council votes on the motion</w:t>
      </w:r>
      <w:r>
        <w:t>.</w:t>
      </w:r>
    </w:p>
    <w:p w14:paraId="78774995" w14:textId="0F6714B4" w:rsidR="00712A24" w:rsidRDefault="00712A24" w:rsidP="00107480">
      <w:pPr>
        <w:pStyle w:val="ListParagraph"/>
        <w:numPr>
          <w:ilvl w:val="0"/>
          <w:numId w:val="16"/>
        </w:numPr>
        <w:spacing w:after="0"/>
      </w:pPr>
      <w:r>
        <w:t>Approval of Agenda</w:t>
      </w:r>
    </w:p>
    <w:p w14:paraId="794AEF6F" w14:textId="2278CE21" w:rsidR="00F61302" w:rsidRDefault="00712A24" w:rsidP="00107480">
      <w:pPr>
        <w:pStyle w:val="ListParagraph"/>
        <w:numPr>
          <w:ilvl w:val="0"/>
          <w:numId w:val="16"/>
        </w:numPr>
        <w:spacing w:after="0"/>
      </w:pPr>
      <w:r>
        <w:t xml:space="preserve">Approval of </w:t>
      </w:r>
      <w:r w:rsidR="006358DB">
        <w:t>Minutes of</w:t>
      </w:r>
      <w:r w:rsidR="00C86F90">
        <w:t xml:space="preserve"> May 5</w:t>
      </w:r>
      <w:r w:rsidR="00C86F90" w:rsidRPr="00C86F90">
        <w:rPr>
          <w:vertAlign w:val="superscript"/>
        </w:rPr>
        <w:t>th</w:t>
      </w:r>
      <w:r w:rsidR="00C86F90">
        <w:t xml:space="preserve"> </w:t>
      </w:r>
      <w:r w:rsidR="00363118">
        <w:t>Special Meeting and May 5</w:t>
      </w:r>
      <w:r w:rsidR="00363118" w:rsidRPr="00363118">
        <w:rPr>
          <w:vertAlign w:val="superscript"/>
        </w:rPr>
        <w:t>th</w:t>
      </w:r>
      <w:r w:rsidR="00363118">
        <w:t xml:space="preserve"> </w:t>
      </w:r>
      <w:r w:rsidR="00C86F90">
        <w:t>Regular Council Meeting</w:t>
      </w:r>
      <w:r w:rsidR="009F7FB4">
        <w:t>, and May 19</w:t>
      </w:r>
      <w:r w:rsidR="009F7FB4" w:rsidRPr="009F7FB4">
        <w:rPr>
          <w:vertAlign w:val="superscript"/>
        </w:rPr>
        <w:t>th</w:t>
      </w:r>
      <w:r w:rsidR="009F7FB4">
        <w:t xml:space="preserve"> Special </w:t>
      </w:r>
      <w:r w:rsidR="00036381">
        <w:t>Meeting</w:t>
      </w:r>
      <w:r w:rsidR="005C2A44">
        <w:t xml:space="preserve"> </w:t>
      </w:r>
    </w:p>
    <w:p w14:paraId="5EB80385" w14:textId="287FFAEF" w:rsidR="0021551F" w:rsidRDefault="00712A24" w:rsidP="00C656F8">
      <w:pPr>
        <w:pStyle w:val="ListParagraph"/>
        <w:numPr>
          <w:ilvl w:val="0"/>
          <w:numId w:val="16"/>
        </w:numPr>
        <w:spacing w:after="0"/>
      </w:pPr>
      <w:r>
        <w:t xml:space="preserve">Approval </w:t>
      </w:r>
      <w:r w:rsidR="0021551F">
        <w:t>of</w:t>
      </w:r>
      <w:r w:rsidR="006358DB">
        <w:t xml:space="preserve"> Claims</w:t>
      </w:r>
      <w:r w:rsidR="005650FF">
        <w:tab/>
      </w:r>
    </w:p>
    <w:p w14:paraId="02B30D5F" w14:textId="0570D08C" w:rsidR="009F7FB4" w:rsidRDefault="00984258" w:rsidP="00C656F8">
      <w:pPr>
        <w:pStyle w:val="ListParagraph"/>
        <w:numPr>
          <w:ilvl w:val="0"/>
          <w:numId w:val="16"/>
        </w:numPr>
        <w:spacing w:after="0"/>
      </w:pPr>
      <w:r>
        <w:t>Approval of Retail Tobacco License for Casey’s Marketing Company</w:t>
      </w:r>
    </w:p>
    <w:p w14:paraId="58383A47" w14:textId="04FC3C19" w:rsidR="00770824" w:rsidRDefault="00770824" w:rsidP="00C656F8">
      <w:pPr>
        <w:pStyle w:val="ListParagraph"/>
        <w:numPr>
          <w:ilvl w:val="0"/>
          <w:numId w:val="16"/>
        </w:numPr>
        <w:spacing w:after="0"/>
      </w:pPr>
      <w:r>
        <w:t xml:space="preserve">Approval of Short Term </w:t>
      </w:r>
      <w:r w:rsidR="000B1045">
        <w:t>Liquor License for Top of Iowa Lucky Wife, LLC (Wine slushies for Crossroads Days)</w:t>
      </w:r>
    </w:p>
    <w:p w14:paraId="4607D061" w14:textId="2AED4A73" w:rsidR="00013465" w:rsidRPr="006570B3" w:rsidRDefault="006358DB" w:rsidP="00CE0A65">
      <w:pPr>
        <w:pStyle w:val="Heading2"/>
      </w:pPr>
      <w:r>
        <w:t>DEPARTMENTAL REPORTS</w:t>
      </w:r>
    </w:p>
    <w:p w14:paraId="7541675F" w14:textId="60FF29A8" w:rsidR="00F61302" w:rsidRDefault="0002085F" w:rsidP="009C7B78">
      <w:pPr>
        <w:pStyle w:val="ListParagraph"/>
        <w:numPr>
          <w:ilvl w:val="0"/>
          <w:numId w:val="18"/>
        </w:numPr>
        <w:spacing w:after="0"/>
      </w:pPr>
      <w:r>
        <w:t>Fire Chief</w:t>
      </w:r>
    </w:p>
    <w:p w14:paraId="50FAFBA9" w14:textId="12DD68CA" w:rsidR="0002085F" w:rsidRDefault="006D5EFA" w:rsidP="009C7B78">
      <w:pPr>
        <w:pStyle w:val="ListParagraph"/>
        <w:numPr>
          <w:ilvl w:val="0"/>
          <w:numId w:val="18"/>
        </w:numPr>
        <w:spacing w:after="0"/>
      </w:pPr>
      <w:r>
        <w:t>Library Director</w:t>
      </w:r>
    </w:p>
    <w:p w14:paraId="5AFC5436" w14:textId="27525D88" w:rsidR="006D5EFA" w:rsidRDefault="006D5EFA" w:rsidP="009C7B78">
      <w:pPr>
        <w:pStyle w:val="ListParagraph"/>
        <w:numPr>
          <w:ilvl w:val="0"/>
          <w:numId w:val="18"/>
        </w:numPr>
        <w:spacing w:after="0"/>
      </w:pPr>
      <w:r>
        <w:t>Sac County Sheriff</w:t>
      </w:r>
      <w:r w:rsidR="0086262D">
        <w:t xml:space="preserve"> </w:t>
      </w:r>
    </w:p>
    <w:p w14:paraId="2AE83EAF" w14:textId="77777777" w:rsidR="00EF724F" w:rsidRPr="00EF724F" w:rsidRDefault="006D5EFA" w:rsidP="002C02E2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ajorHAnsi"/>
          <w:color w:val="242424"/>
        </w:rPr>
      </w:pPr>
      <w:r>
        <w:t>City Attorney</w:t>
      </w:r>
      <w:r w:rsidR="00532A39">
        <w:t xml:space="preserve"> </w:t>
      </w:r>
    </w:p>
    <w:p w14:paraId="2CA7E2FD" w14:textId="12A6FA97" w:rsidR="00C3188A" w:rsidRPr="00BD6A04" w:rsidRDefault="00C3188A" w:rsidP="002C02E2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ajorHAnsi"/>
          <w:color w:val="242424"/>
        </w:rPr>
      </w:pPr>
      <w:r w:rsidRPr="00BD6A04">
        <w:rPr>
          <w:rFonts w:cstheme="majorHAnsi"/>
          <w:color w:val="242424"/>
        </w:rPr>
        <w:t>City Clerk/Treasurer</w:t>
      </w:r>
    </w:p>
    <w:p w14:paraId="3FBBD608" w14:textId="076D90CF" w:rsidR="00C3188A" w:rsidRDefault="00C3188A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Utility Billing Report</w:t>
      </w:r>
    </w:p>
    <w:p w14:paraId="58A5F693" w14:textId="5F417AE2" w:rsidR="00AF0F18" w:rsidRDefault="00C3188A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Treasurer’s Report</w:t>
      </w:r>
    </w:p>
    <w:p w14:paraId="1502132E" w14:textId="05AE9D9F" w:rsidR="00C817AE" w:rsidRDefault="00C3188A" w:rsidP="0038628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Mayor’s Report</w:t>
      </w:r>
    </w:p>
    <w:p w14:paraId="7837BDF6" w14:textId="562FAB56" w:rsidR="00C3188A" w:rsidRPr="00E43111" w:rsidRDefault="00C3188A" w:rsidP="00C3188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Supt. DPW Report</w:t>
      </w:r>
    </w:p>
    <w:p w14:paraId="6927A11E" w14:textId="77777777" w:rsidR="00F61302" w:rsidRDefault="006358DB">
      <w:pPr>
        <w:pStyle w:val="Heading2"/>
      </w:pPr>
      <w:r>
        <w:t>CITIZEN FORUM</w:t>
      </w:r>
    </w:p>
    <w:p w14:paraId="305CF49C" w14:textId="77777777" w:rsidR="00F61302" w:rsidRDefault="006358DB">
      <w:r>
        <w:t>This time is set aside for public comments regarding issues not on the agenda. No action or discussion shall take place at this time on issues brought before the council.</w:t>
      </w:r>
    </w:p>
    <w:p w14:paraId="32954E7C" w14:textId="48675BFA" w:rsidR="0034250A" w:rsidRDefault="006358DB" w:rsidP="00941723">
      <w:pPr>
        <w:pStyle w:val="Heading2"/>
      </w:pPr>
      <w:r>
        <w:t>BUSINESS</w:t>
      </w:r>
    </w:p>
    <w:p w14:paraId="0419A402" w14:textId="77777777" w:rsidR="00457464" w:rsidRDefault="00457464" w:rsidP="00457464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</w:pPr>
      <w:r>
        <w:t>Well update</w:t>
      </w:r>
    </w:p>
    <w:p w14:paraId="6E3D7BA1" w14:textId="66870922" w:rsidR="00457464" w:rsidRDefault="00457464" w:rsidP="00457464">
      <w:pPr>
        <w:pStyle w:val="ListParagraph"/>
        <w:numPr>
          <w:ilvl w:val="0"/>
          <w:numId w:val="44"/>
        </w:numPr>
      </w:pPr>
      <w:r>
        <w:t>Water Rate Discussion – Information from Michael Maloney from DA Davidson</w:t>
      </w:r>
    </w:p>
    <w:p w14:paraId="30C48135" w14:textId="1F43270A" w:rsidR="00AB2B83" w:rsidRPr="00AB2B83" w:rsidRDefault="00AB2B83" w:rsidP="00400212">
      <w:pPr>
        <w:pStyle w:val="ListParagraph"/>
        <w:numPr>
          <w:ilvl w:val="0"/>
          <w:numId w:val="44"/>
        </w:numPr>
      </w:pPr>
      <w:r>
        <w:t>Date change for city</w:t>
      </w:r>
      <w:r w:rsidR="00630920">
        <w:t xml:space="preserve"> meeting for </w:t>
      </w:r>
      <w:r w:rsidR="00400212" w:rsidRPr="00400212">
        <w:rPr>
          <w:sz w:val="24"/>
          <w:szCs w:val="24"/>
        </w:rPr>
        <w:t>community input on future use options for the closed school.</w:t>
      </w:r>
    </w:p>
    <w:p w14:paraId="1BE42E44" w14:textId="4F7AA29A" w:rsidR="00A029B7" w:rsidRDefault="005F6A18" w:rsidP="00941723">
      <w:pPr>
        <w:pStyle w:val="ListParagraph"/>
        <w:numPr>
          <w:ilvl w:val="0"/>
          <w:numId w:val="42"/>
        </w:numPr>
      </w:pPr>
      <w:r>
        <w:t xml:space="preserve">Discussion of </w:t>
      </w:r>
      <w:r w:rsidR="00A029B7">
        <w:t>Citizen Complaint</w:t>
      </w:r>
      <w:r>
        <w:t xml:space="preserve"> regarding cats</w:t>
      </w:r>
    </w:p>
    <w:p w14:paraId="4820F428" w14:textId="0201D8BB" w:rsidR="00E50FB9" w:rsidRDefault="00E50FB9" w:rsidP="00941723">
      <w:pPr>
        <w:pStyle w:val="ListParagraph"/>
        <w:numPr>
          <w:ilvl w:val="0"/>
          <w:numId w:val="42"/>
        </w:numPr>
      </w:pPr>
      <w:r>
        <w:t xml:space="preserve">Resolution </w:t>
      </w:r>
      <w:r w:rsidR="00C1092F">
        <w:t xml:space="preserve">26-12 </w:t>
      </w:r>
      <w:r w:rsidR="00A70134">
        <w:t>Approving Monthly Transfers from the Water and Sewer Utility Funds to the Water and Sewer Sinking Fund for FY27 SRF Loan Payments</w:t>
      </w:r>
    </w:p>
    <w:p w14:paraId="52A58325" w14:textId="77777777" w:rsidR="006476FB" w:rsidRDefault="006476FB" w:rsidP="006476FB">
      <w:pPr>
        <w:pStyle w:val="ListParagraph"/>
      </w:pPr>
    </w:p>
    <w:p w14:paraId="2082070A" w14:textId="77777777" w:rsidR="006476FB" w:rsidRDefault="006476FB" w:rsidP="006476FB">
      <w:pPr>
        <w:pStyle w:val="ListParagraph"/>
      </w:pPr>
    </w:p>
    <w:p w14:paraId="4B91ECE0" w14:textId="77777777" w:rsidR="006476FB" w:rsidRDefault="006476FB" w:rsidP="006476FB">
      <w:pPr>
        <w:pStyle w:val="ListParagraph"/>
      </w:pPr>
    </w:p>
    <w:p w14:paraId="31C54053" w14:textId="7BF72078" w:rsidR="007277A0" w:rsidRDefault="00416B70" w:rsidP="00C6426B">
      <w:pPr>
        <w:pStyle w:val="ListParagraph"/>
        <w:numPr>
          <w:ilvl w:val="0"/>
          <w:numId w:val="42"/>
        </w:numPr>
      </w:pPr>
      <w:r>
        <w:lastRenderedPageBreak/>
        <w:t>Review and Discussion of Storage and Display Opportunities for Historic Mural from Sac City Chautauqua Building of the City of Early</w:t>
      </w:r>
      <w:r w:rsidR="00DC0DFF">
        <w:t xml:space="preserve"> </w:t>
      </w:r>
    </w:p>
    <w:p w14:paraId="3DCCB070" w14:textId="4784FF3B" w:rsidR="005F03A8" w:rsidRDefault="005F03A8" w:rsidP="00C6426B">
      <w:pPr>
        <w:pStyle w:val="ListParagraph"/>
        <w:numPr>
          <w:ilvl w:val="0"/>
          <w:numId w:val="42"/>
        </w:numPr>
      </w:pPr>
      <w:r>
        <w:t xml:space="preserve">Discussion of Municipal Building Gutters, sidewalk </w:t>
      </w:r>
      <w:r w:rsidR="00EC1F16">
        <w:t xml:space="preserve">holes for flag poles </w:t>
      </w:r>
      <w:r>
        <w:t xml:space="preserve">and </w:t>
      </w:r>
      <w:r w:rsidR="00EC1F16">
        <w:t>handicapped</w:t>
      </w:r>
      <w:r>
        <w:t xml:space="preserve"> sign</w:t>
      </w:r>
    </w:p>
    <w:p w14:paraId="2F71244F" w14:textId="4AAAA72C" w:rsidR="000A5A30" w:rsidRDefault="000A5A30" w:rsidP="00C6426B">
      <w:pPr>
        <w:pStyle w:val="ListParagraph"/>
        <w:numPr>
          <w:ilvl w:val="0"/>
          <w:numId w:val="42"/>
        </w:numPr>
      </w:pPr>
      <w:r>
        <w:t>Discussion of city funding related to Legion facility operations</w:t>
      </w:r>
    </w:p>
    <w:p w14:paraId="0B8CEFCD" w14:textId="082E2837" w:rsidR="00B9149B" w:rsidRDefault="00941723" w:rsidP="00B9149B">
      <w:pPr>
        <w:pStyle w:val="ListParagraph"/>
        <w:numPr>
          <w:ilvl w:val="0"/>
          <w:numId w:val="42"/>
        </w:numPr>
      </w:pPr>
      <w:r>
        <w:t>Iowa DOT</w:t>
      </w:r>
      <w:r w:rsidR="003A6DD4">
        <w:t xml:space="preserve"> Agreement for Maintenance and Repair of Primary Roads in Municipalities</w:t>
      </w:r>
    </w:p>
    <w:p w14:paraId="798FE267" w14:textId="6C080AA3" w:rsidR="00406824" w:rsidRDefault="00B83DC9" w:rsidP="00941723">
      <w:pPr>
        <w:pStyle w:val="ListParagraph"/>
        <w:numPr>
          <w:ilvl w:val="0"/>
          <w:numId w:val="42"/>
        </w:numPr>
      </w:pPr>
      <w:r>
        <w:t>Health Insurance information for county insurance</w:t>
      </w:r>
    </w:p>
    <w:p w14:paraId="4CAE172D" w14:textId="52B1D117" w:rsidR="00CB5F76" w:rsidRDefault="00D37D01" w:rsidP="00941723">
      <w:pPr>
        <w:pStyle w:val="ListParagraph"/>
        <w:numPr>
          <w:ilvl w:val="0"/>
          <w:numId w:val="42"/>
        </w:numPr>
      </w:pPr>
      <w:r>
        <w:t>Consideration of charging a fee for future citywide clean-up services</w:t>
      </w:r>
    </w:p>
    <w:p w14:paraId="37EB81B0" w14:textId="399A677D" w:rsidR="008D5844" w:rsidRDefault="008D5844" w:rsidP="00941723">
      <w:pPr>
        <w:pStyle w:val="ListParagraph"/>
        <w:numPr>
          <w:ilvl w:val="0"/>
          <w:numId w:val="42"/>
        </w:numPr>
      </w:pPr>
      <w:r>
        <w:t xml:space="preserve">Iowa DNR </w:t>
      </w:r>
      <w:r w:rsidR="008974C9">
        <w:t>Tree Planting Grants</w:t>
      </w:r>
    </w:p>
    <w:p w14:paraId="375EDC25" w14:textId="45F1383D" w:rsidR="00100E78" w:rsidRPr="00EC7A0E" w:rsidRDefault="00100E78" w:rsidP="00941723">
      <w:pPr>
        <w:pStyle w:val="ListParagraph"/>
        <w:numPr>
          <w:ilvl w:val="0"/>
          <w:numId w:val="42"/>
        </w:numPr>
      </w:pPr>
      <w:r>
        <w:t xml:space="preserve">Sac County Public Health </w:t>
      </w:r>
      <w:r w:rsidR="00E559A9">
        <w:t xml:space="preserve">project for </w:t>
      </w:r>
      <w:r w:rsidR="00E559A9">
        <w:rPr>
          <w:i/>
          <w:iCs/>
        </w:rPr>
        <w:t>Community Drug Disposal and Opio</w:t>
      </w:r>
      <w:r w:rsidR="00555A75">
        <w:rPr>
          <w:i/>
          <w:iCs/>
        </w:rPr>
        <w:t>id Misuse Prevention Outreach Initiative</w:t>
      </w:r>
    </w:p>
    <w:p w14:paraId="0954D27A" w14:textId="77777777" w:rsidR="0019279C" w:rsidRDefault="0019279C" w:rsidP="0019279C">
      <w:pPr>
        <w:pStyle w:val="ListParagraph"/>
        <w:numPr>
          <w:ilvl w:val="0"/>
          <w:numId w:val="42"/>
        </w:numPr>
        <w:spacing w:after="0"/>
      </w:pPr>
      <w:r>
        <w:t>Discussion and Possible Action on Filling Council Vacancy (Per Iowa Code 60 days to fill vacancy</w:t>
      </w:r>
    </w:p>
    <w:p w14:paraId="6395CAE2" w14:textId="223464D0" w:rsidR="009B5B94" w:rsidRDefault="0019279C" w:rsidP="006476FB">
      <w:pPr>
        <w:pStyle w:val="ListParagraph"/>
      </w:pPr>
      <w:r>
        <w:t xml:space="preserve"> by appointment)</w:t>
      </w:r>
      <w:r w:rsidR="00BF4B97">
        <w:t xml:space="preserve"> </w:t>
      </w:r>
      <w:r w:rsidR="00403DDF">
        <w:t>before June 30</w:t>
      </w:r>
      <w:r w:rsidR="00403DDF" w:rsidRPr="00403DDF">
        <w:rPr>
          <w:vertAlign w:val="superscript"/>
        </w:rPr>
        <w:t>th</w:t>
      </w:r>
      <w:r w:rsidR="00403DDF">
        <w:t xml:space="preserve"> </w:t>
      </w:r>
    </w:p>
    <w:p w14:paraId="449E1D69" w14:textId="77777777" w:rsidR="00671A2D" w:rsidRDefault="00671A2D" w:rsidP="00025273">
      <w:pPr>
        <w:widowControl w:val="0"/>
        <w:autoSpaceDE w:val="0"/>
        <w:autoSpaceDN w:val="0"/>
        <w:spacing w:after="0" w:line="240" w:lineRule="auto"/>
      </w:pPr>
    </w:p>
    <w:p w14:paraId="249123E9" w14:textId="5A6FFEB0" w:rsidR="00F61302" w:rsidRPr="006F0015" w:rsidRDefault="00204E4E" w:rsidP="001A7C32">
      <w:pPr>
        <w:widowControl w:val="0"/>
        <w:autoSpaceDE w:val="0"/>
        <w:autoSpaceDN w:val="0"/>
        <w:spacing w:after="0" w:line="240" w:lineRule="auto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01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61302" w:rsidRPr="006F0015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D15E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334BE0"/>
    <w:multiLevelType w:val="hybridMultilevel"/>
    <w:tmpl w:val="09F8E06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724E"/>
    <w:multiLevelType w:val="hybridMultilevel"/>
    <w:tmpl w:val="B16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A24F4"/>
    <w:multiLevelType w:val="hybridMultilevel"/>
    <w:tmpl w:val="B97A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54387"/>
    <w:multiLevelType w:val="hybridMultilevel"/>
    <w:tmpl w:val="A2F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D184A9D"/>
    <w:multiLevelType w:val="hybridMultilevel"/>
    <w:tmpl w:val="753E2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09A7822"/>
    <w:multiLevelType w:val="hybridMultilevel"/>
    <w:tmpl w:val="138E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121680"/>
    <w:multiLevelType w:val="hybridMultilevel"/>
    <w:tmpl w:val="E63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6E3338"/>
    <w:multiLevelType w:val="hybridMultilevel"/>
    <w:tmpl w:val="403A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A274A"/>
    <w:multiLevelType w:val="hybridMultilevel"/>
    <w:tmpl w:val="ECFE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576B3"/>
    <w:multiLevelType w:val="hybridMultilevel"/>
    <w:tmpl w:val="1AF47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025A63"/>
    <w:multiLevelType w:val="hybridMultilevel"/>
    <w:tmpl w:val="AFF86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EF542C"/>
    <w:multiLevelType w:val="hybridMultilevel"/>
    <w:tmpl w:val="0C44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F3698"/>
    <w:multiLevelType w:val="hybridMultilevel"/>
    <w:tmpl w:val="28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83203"/>
    <w:multiLevelType w:val="hybridMultilevel"/>
    <w:tmpl w:val="C516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E27730"/>
    <w:multiLevelType w:val="hybridMultilevel"/>
    <w:tmpl w:val="7E0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7F26E1"/>
    <w:multiLevelType w:val="hybridMultilevel"/>
    <w:tmpl w:val="911E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B777A"/>
    <w:multiLevelType w:val="hybridMultilevel"/>
    <w:tmpl w:val="AA2A7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1B37F2"/>
    <w:multiLevelType w:val="hybridMultilevel"/>
    <w:tmpl w:val="162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33"/>
  </w:num>
  <w:num w:numId="11" w16cid:durableId="659236765">
    <w:abstractNumId w:val="37"/>
  </w:num>
  <w:num w:numId="12" w16cid:durableId="2116902463">
    <w:abstractNumId w:val="29"/>
  </w:num>
  <w:num w:numId="13" w16cid:durableId="450633749">
    <w:abstractNumId w:val="32"/>
  </w:num>
  <w:num w:numId="14" w16cid:durableId="411588035">
    <w:abstractNumId w:val="31"/>
  </w:num>
  <w:num w:numId="15" w16cid:durableId="2127577618">
    <w:abstractNumId w:val="36"/>
  </w:num>
  <w:num w:numId="16" w16cid:durableId="157113893">
    <w:abstractNumId w:val="11"/>
  </w:num>
  <w:num w:numId="17" w16cid:durableId="561714227">
    <w:abstractNumId w:val="19"/>
  </w:num>
  <w:num w:numId="18" w16cid:durableId="1089351065">
    <w:abstractNumId w:val="9"/>
  </w:num>
  <w:num w:numId="19" w16cid:durableId="208808625">
    <w:abstractNumId w:val="39"/>
  </w:num>
  <w:num w:numId="20" w16cid:durableId="697392494">
    <w:abstractNumId w:val="16"/>
  </w:num>
  <w:num w:numId="21" w16cid:durableId="1723022234">
    <w:abstractNumId w:val="24"/>
  </w:num>
  <w:num w:numId="22" w16cid:durableId="1544488154">
    <w:abstractNumId w:val="30"/>
  </w:num>
  <w:num w:numId="23" w16cid:durableId="215433157">
    <w:abstractNumId w:val="22"/>
  </w:num>
  <w:num w:numId="24" w16cid:durableId="1472938638">
    <w:abstractNumId w:val="12"/>
  </w:num>
  <w:num w:numId="25" w16cid:durableId="1847553481">
    <w:abstractNumId w:val="18"/>
  </w:num>
  <w:num w:numId="26" w16cid:durableId="1441755483">
    <w:abstractNumId w:val="43"/>
  </w:num>
  <w:num w:numId="27" w16cid:durableId="1079133468">
    <w:abstractNumId w:val="17"/>
  </w:num>
  <w:num w:numId="28" w16cid:durableId="1392387467">
    <w:abstractNumId w:val="34"/>
  </w:num>
  <w:num w:numId="29" w16cid:durableId="263462670">
    <w:abstractNumId w:val="10"/>
  </w:num>
  <w:num w:numId="30" w16cid:durableId="1064185745">
    <w:abstractNumId w:val="20"/>
  </w:num>
  <w:num w:numId="31" w16cid:durableId="1021853630">
    <w:abstractNumId w:val="13"/>
  </w:num>
  <w:num w:numId="32" w16cid:durableId="485246701">
    <w:abstractNumId w:val="26"/>
  </w:num>
  <w:num w:numId="33" w16cid:durableId="1437478114">
    <w:abstractNumId w:val="15"/>
  </w:num>
  <w:num w:numId="34" w16cid:durableId="2049643824">
    <w:abstractNumId w:val="42"/>
  </w:num>
  <w:num w:numId="35" w16cid:durableId="2017145313">
    <w:abstractNumId w:val="27"/>
  </w:num>
  <w:num w:numId="36" w16cid:durableId="1526558451">
    <w:abstractNumId w:val="23"/>
  </w:num>
  <w:num w:numId="37" w16cid:durableId="652758644">
    <w:abstractNumId w:val="38"/>
  </w:num>
  <w:num w:numId="38" w16cid:durableId="411439994">
    <w:abstractNumId w:val="35"/>
  </w:num>
  <w:num w:numId="39" w16cid:durableId="1369526095">
    <w:abstractNumId w:val="25"/>
  </w:num>
  <w:num w:numId="40" w16cid:durableId="1125271387">
    <w:abstractNumId w:val="21"/>
  </w:num>
  <w:num w:numId="41" w16cid:durableId="350226435">
    <w:abstractNumId w:val="41"/>
  </w:num>
  <w:num w:numId="42" w16cid:durableId="344676183">
    <w:abstractNumId w:val="40"/>
  </w:num>
  <w:num w:numId="43" w16cid:durableId="1740440280">
    <w:abstractNumId w:val="28"/>
  </w:num>
  <w:num w:numId="44" w16cid:durableId="19118826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21"/>
    <w:rsid w:val="00006D36"/>
    <w:rsid w:val="00007C22"/>
    <w:rsid w:val="00013465"/>
    <w:rsid w:val="00014B06"/>
    <w:rsid w:val="00017C79"/>
    <w:rsid w:val="0002085F"/>
    <w:rsid w:val="00025273"/>
    <w:rsid w:val="0003269A"/>
    <w:rsid w:val="00034616"/>
    <w:rsid w:val="00036381"/>
    <w:rsid w:val="00040477"/>
    <w:rsid w:val="00051062"/>
    <w:rsid w:val="0006063C"/>
    <w:rsid w:val="0007045A"/>
    <w:rsid w:val="00073582"/>
    <w:rsid w:val="00081B98"/>
    <w:rsid w:val="0009141C"/>
    <w:rsid w:val="00096A12"/>
    <w:rsid w:val="000A066C"/>
    <w:rsid w:val="000A4AE2"/>
    <w:rsid w:val="000A5A30"/>
    <w:rsid w:val="000A6DEF"/>
    <w:rsid w:val="000B0824"/>
    <w:rsid w:val="000B1045"/>
    <w:rsid w:val="000B116A"/>
    <w:rsid w:val="000B3DEE"/>
    <w:rsid w:val="000C0264"/>
    <w:rsid w:val="000C6A90"/>
    <w:rsid w:val="000C6B56"/>
    <w:rsid w:val="000D1ED3"/>
    <w:rsid w:val="000D39BE"/>
    <w:rsid w:val="000D4CBB"/>
    <w:rsid w:val="000E5253"/>
    <w:rsid w:val="000E556D"/>
    <w:rsid w:val="000F682D"/>
    <w:rsid w:val="00100E78"/>
    <w:rsid w:val="00107480"/>
    <w:rsid w:val="00114223"/>
    <w:rsid w:val="001154CA"/>
    <w:rsid w:val="00126217"/>
    <w:rsid w:val="00126743"/>
    <w:rsid w:val="0012699E"/>
    <w:rsid w:val="00141859"/>
    <w:rsid w:val="0015074B"/>
    <w:rsid w:val="00154079"/>
    <w:rsid w:val="0015446E"/>
    <w:rsid w:val="00157524"/>
    <w:rsid w:val="00161D1D"/>
    <w:rsid w:val="00162A2E"/>
    <w:rsid w:val="00170647"/>
    <w:rsid w:val="0017663B"/>
    <w:rsid w:val="0018302B"/>
    <w:rsid w:val="00184E2A"/>
    <w:rsid w:val="00185A66"/>
    <w:rsid w:val="0019279C"/>
    <w:rsid w:val="00192BBF"/>
    <w:rsid w:val="001A6053"/>
    <w:rsid w:val="001A7C32"/>
    <w:rsid w:val="001B0AD6"/>
    <w:rsid w:val="001B4B1B"/>
    <w:rsid w:val="001C1829"/>
    <w:rsid w:val="001C1E53"/>
    <w:rsid w:val="001C3175"/>
    <w:rsid w:val="001D3D2B"/>
    <w:rsid w:val="001D7837"/>
    <w:rsid w:val="001E3E03"/>
    <w:rsid w:val="001E7CA2"/>
    <w:rsid w:val="001F21F5"/>
    <w:rsid w:val="001F60CD"/>
    <w:rsid w:val="00202095"/>
    <w:rsid w:val="00204E4E"/>
    <w:rsid w:val="002073BE"/>
    <w:rsid w:val="00210F10"/>
    <w:rsid w:val="0021551F"/>
    <w:rsid w:val="00215CB5"/>
    <w:rsid w:val="0022014A"/>
    <w:rsid w:val="00225173"/>
    <w:rsid w:val="002357C3"/>
    <w:rsid w:val="00245B18"/>
    <w:rsid w:val="00246044"/>
    <w:rsid w:val="0024649C"/>
    <w:rsid w:val="00255754"/>
    <w:rsid w:val="0026222B"/>
    <w:rsid w:val="00266877"/>
    <w:rsid w:val="00267D09"/>
    <w:rsid w:val="0027035A"/>
    <w:rsid w:val="0027385D"/>
    <w:rsid w:val="0028183F"/>
    <w:rsid w:val="00285E69"/>
    <w:rsid w:val="0028673D"/>
    <w:rsid w:val="0028742C"/>
    <w:rsid w:val="0029639D"/>
    <w:rsid w:val="002A54DC"/>
    <w:rsid w:val="002B3428"/>
    <w:rsid w:val="002C54D7"/>
    <w:rsid w:val="002C67E6"/>
    <w:rsid w:val="002C6D65"/>
    <w:rsid w:val="002D0002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06444"/>
    <w:rsid w:val="00310FD1"/>
    <w:rsid w:val="00315EE1"/>
    <w:rsid w:val="00316B71"/>
    <w:rsid w:val="00324D35"/>
    <w:rsid w:val="00326F90"/>
    <w:rsid w:val="00330B35"/>
    <w:rsid w:val="00332A9E"/>
    <w:rsid w:val="00333FD3"/>
    <w:rsid w:val="0034250A"/>
    <w:rsid w:val="00350382"/>
    <w:rsid w:val="003513A1"/>
    <w:rsid w:val="003618DB"/>
    <w:rsid w:val="00363118"/>
    <w:rsid w:val="00364056"/>
    <w:rsid w:val="00364CCC"/>
    <w:rsid w:val="00367011"/>
    <w:rsid w:val="00367DCA"/>
    <w:rsid w:val="00377CEA"/>
    <w:rsid w:val="00381FB8"/>
    <w:rsid w:val="003845BB"/>
    <w:rsid w:val="00386286"/>
    <w:rsid w:val="003A11F9"/>
    <w:rsid w:val="003A39B2"/>
    <w:rsid w:val="003A598E"/>
    <w:rsid w:val="003A6DD4"/>
    <w:rsid w:val="003B1098"/>
    <w:rsid w:val="003B3EA2"/>
    <w:rsid w:val="003B7BBE"/>
    <w:rsid w:val="003C0E6A"/>
    <w:rsid w:val="003C5704"/>
    <w:rsid w:val="003D5077"/>
    <w:rsid w:val="003E6B08"/>
    <w:rsid w:val="003F4765"/>
    <w:rsid w:val="00400212"/>
    <w:rsid w:val="00402BE0"/>
    <w:rsid w:val="00403DDF"/>
    <w:rsid w:val="0040480E"/>
    <w:rsid w:val="00406824"/>
    <w:rsid w:val="00410F6D"/>
    <w:rsid w:val="00412BC7"/>
    <w:rsid w:val="004143C1"/>
    <w:rsid w:val="00416B70"/>
    <w:rsid w:val="00420E00"/>
    <w:rsid w:val="00422580"/>
    <w:rsid w:val="0042596A"/>
    <w:rsid w:val="004307FC"/>
    <w:rsid w:val="00430B3F"/>
    <w:rsid w:val="00445D22"/>
    <w:rsid w:val="004479B0"/>
    <w:rsid w:val="00447E8D"/>
    <w:rsid w:val="0045129F"/>
    <w:rsid w:val="00452D4F"/>
    <w:rsid w:val="004542CB"/>
    <w:rsid w:val="0045714C"/>
    <w:rsid w:val="00457464"/>
    <w:rsid w:val="00460784"/>
    <w:rsid w:val="00464C02"/>
    <w:rsid w:val="0046772A"/>
    <w:rsid w:val="00470D61"/>
    <w:rsid w:val="00470EF9"/>
    <w:rsid w:val="00472A05"/>
    <w:rsid w:val="0047588E"/>
    <w:rsid w:val="00486E6B"/>
    <w:rsid w:val="00490B0D"/>
    <w:rsid w:val="00490B83"/>
    <w:rsid w:val="00490D3B"/>
    <w:rsid w:val="004A11F4"/>
    <w:rsid w:val="004A336A"/>
    <w:rsid w:val="004A4E5C"/>
    <w:rsid w:val="004B2967"/>
    <w:rsid w:val="004B2DFB"/>
    <w:rsid w:val="004D0686"/>
    <w:rsid w:val="004D7C02"/>
    <w:rsid w:val="004E618A"/>
    <w:rsid w:val="004F1314"/>
    <w:rsid w:val="004F724C"/>
    <w:rsid w:val="004F7344"/>
    <w:rsid w:val="005030F5"/>
    <w:rsid w:val="005036A8"/>
    <w:rsid w:val="00505263"/>
    <w:rsid w:val="0051071D"/>
    <w:rsid w:val="00514EEF"/>
    <w:rsid w:val="00516E35"/>
    <w:rsid w:val="00520ACC"/>
    <w:rsid w:val="00521AB3"/>
    <w:rsid w:val="00524A5A"/>
    <w:rsid w:val="00525A74"/>
    <w:rsid w:val="00526A64"/>
    <w:rsid w:val="00531099"/>
    <w:rsid w:val="00532A39"/>
    <w:rsid w:val="00540F9A"/>
    <w:rsid w:val="0054551B"/>
    <w:rsid w:val="00552361"/>
    <w:rsid w:val="00555A75"/>
    <w:rsid w:val="00555B2F"/>
    <w:rsid w:val="005650FF"/>
    <w:rsid w:val="005659BD"/>
    <w:rsid w:val="00567ABB"/>
    <w:rsid w:val="00572750"/>
    <w:rsid w:val="005754E4"/>
    <w:rsid w:val="00580DB7"/>
    <w:rsid w:val="0058458D"/>
    <w:rsid w:val="00590FF5"/>
    <w:rsid w:val="00596C54"/>
    <w:rsid w:val="005A2ED8"/>
    <w:rsid w:val="005A384C"/>
    <w:rsid w:val="005B4045"/>
    <w:rsid w:val="005B45DD"/>
    <w:rsid w:val="005B56A2"/>
    <w:rsid w:val="005C2A44"/>
    <w:rsid w:val="005C34B1"/>
    <w:rsid w:val="005D3BCE"/>
    <w:rsid w:val="005D7F42"/>
    <w:rsid w:val="005E0857"/>
    <w:rsid w:val="005E3DB0"/>
    <w:rsid w:val="005F03A8"/>
    <w:rsid w:val="005F08E5"/>
    <w:rsid w:val="005F5A46"/>
    <w:rsid w:val="005F6A18"/>
    <w:rsid w:val="005F759E"/>
    <w:rsid w:val="00603337"/>
    <w:rsid w:val="00605F93"/>
    <w:rsid w:val="00610899"/>
    <w:rsid w:val="00620164"/>
    <w:rsid w:val="00630343"/>
    <w:rsid w:val="00630920"/>
    <w:rsid w:val="006358DB"/>
    <w:rsid w:val="00642B88"/>
    <w:rsid w:val="006476FB"/>
    <w:rsid w:val="00651FFA"/>
    <w:rsid w:val="006570B3"/>
    <w:rsid w:val="0066179C"/>
    <w:rsid w:val="00665557"/>
    <w:rsid w:val="006700D5"/>
    <w:rsid w:val="00671A2D"/>
    <w:rsid w:val="00682035"/>
    <w:rsid w:val="006945D9"/>
    <w:rsid w:val="00694705"/>
    <w:rsid w:val="006A3B13"/>
    <w:rsid w:val="006A4FE5"/>
    <w:rsid w:val="006B11CC"/>
    <w:rsid w:val="006B4069"/>
    <w:rsid w:val="006B494F"/>
    <w:rsid w:val="006C3268"/>
    <w:rsid w:val="006C7A82"/>
    <w:rsid w:val="006D5EFA"/>
    <w:rsid w:val="006E449B"/>
    <w:rsid w:val="006E53A9"/>
    <w:rsid w:val="006E6EF7"/>
    <w:rsid w:val="006F0015"/>
    <w:rsid w:val="006F39E8"/>
    <w:rsid w:val="00701B81"/>
    <w:rsid w:val="00704BCF"/>
    <w:rsid w:val="0070616C"/>
    <w:rsid w:val="00711630"/>
    <w:rsid w:val="0071190C"/>
    <w:rsid w:val="00712A24"/>
    <w:rsid w:val="00724E66"/>
    <w:rsid w:val="007277A0"/>
    <w:rsid w:val="007305B2"/>
    <w:rsid w:val="00730E3E"/>
    <w:rsid w:val="00741989"/>
    <w:rsid w:val="0074294F"/>
    <w:rsid w:val="00747B85"/>
    <w:rsid w:val="00751095"/>
    <w:rsid w:val="00751E27"/>
    <w:rsid w:val="00752E9F"/>
    <w:rsid w:val="007541DB"/>
    <w:rsid w:val="007615DC"/>
    <w:rsid w:val="0076320A"/>
    <w:rsid w:val="0076523D"/>
    <w:rsid w:val="00770824"/>
    <w:rsid w:val="00782796"/>
    <w:rsid w:val="007843A1"/>
    <w:rsid w:val="00784CEB"/>
    <w:rsid w:val="0078700D"/>
    <w:rsid w:val="00791177"/>
    <w:rsid w:val="00793ED4"/>
    <w:rsid w:val="007A04F0"/>
    <w:rsid w:val="007B62ED"/>
    <w:rsid w:val="007C0FAC"/>
    <w:rsid w:val="007C6D43"/>
    <w:rsid w:val="007D2FEF"/>
    <w:rsid w:val="007E5B12"/>
    <w:rsid w:val="007F1C72"/>
    <w:rsid w:val="007F53ED"/>
    <w:rsid w:val="007F7063"/>
    <w:rsid w:val="007F7F33"/>
    <w:rsid w:val="00801C56"/>
    <w:rsid w:val="00810CC1"/>
    <w:rsid w:val="008160A0"/>
    <w:rsid w:val="00816298"/>
    <w:rsid w:val="00816C7F"/>
    <w:rsid w:val="00821C27"/>
    <w:rsid w:val="00833F8B"/>
    <w:rsid w:val="00851C7B"/>
    <w:rsid w:val="00852EC5"/>
    <w:rsid w:val="00857814"/>
    <w:rsid w:val="0086262D"/>
    <w:rsid w:val="00873A02"/>
    <w:rsid w:val="008842DC"/>
    <w:rsid w:val="008855CE"/>
    <w:rsid w:val="0088652F"/>
    <w:rsid w:val="00886748"/>
    <w:rsid w:val="00887621"/>
    <w:rsid w:val="00887AFE"/>
    <w:rsid w:val="00890087"/>
    <w:rsid w:val="00890782"/>
    <w:rsid w:val="00891CA7"/>
    <w:rsid w:val="008952D4"/>
    <w:rsid w:val="008969EF"/>
    <w:rsid w:val="008974C9"/>
    <w:rsid w:val="008A661E"/>
    <w:rsid w:val="008B1A79"/>
    <w:rsid w:val="008B1DA2"/>
    <w:rsid w:val="008B2CB5"/>
    <w:rsid w:val="008B62A4"/>
    <w:rsid w:val="008B760B"/>
    <w:rsid w:val="008B7949"/>
    <w:rsid w:val="008D5844"/>
    <w:rsid w:val="008D5B24"/>
    <w:rsid w:val="008E28C9"/>
    <w:rsid w:val="008E4704"/>
    <w:rsid w:val="008F11AA"/>
    <w:rsid w:val="009005F5"/>
    <w:rsid w:val="00900E38"/>
    <w:rsid w:val="00903A9D"/>
    <w:rsid w:val="00910E55"/>
    <w:rsid w:val="00913729"/>
    <w:rsid w:val="00926FC9"/>
    <w:rsid w:val="009270E5"/>
    <w:rsid w:val="00931360"/>
    <w:rsid w:val="0093169F"/>
    <w:rsid w:val="00941723"/>
    <w:rsid w:val="00941779"/>
    <w:rsid w:val="00941903"/>
    <w:rsid w:val="00945F0C"/>
    <w:rsid w:val="0094676D"/>
    <w:rsid w:val="0094686A"/>
    <w:rsid w:val="009535E8"/>
    <w:rsid w:val="00953D0B"/>
    <w:rsid w:val="0095644E"/>
    <w:rsid w:val="009656E4"/>
    <w:rsid w:val="0097182B"/>
    <w:rsid w:val="00984258"/>
    <w:rsid w:val="00985CF4"/>
    <w:rsid w:val="00990722"/>
    <w:rsid w:val="009933C3"/>
    <w:rsid w:val="00994A27"/>
    <w:rsid w:val="009A2859"/>
    <w:rsid w:val="009A5C49"/>
    <w:rsid w:val="009A6AAF"/>
    <w:rsid w:val="009B18F8"/>
    <w:rsid w:val="009B30BD"/>
    <w:rsid w:val="009B5B94"/>
    <w:rsid w:val="009B78C6"/>
    <w:rsid w:val="009C1336"/>
    <w:rsid w:val="009C49BC"/>
    <w:rsid w:val="009C7B78"/>
    <w:rsid w:val="009F5CA4"/>
    <w:rsid w:val="009F7F99"/>
    <w:rsid w:val="009F7FB4"/>
    <w:rsid w:val="00A029B7"/>
    <w:rsid w:val="00A13794"/>
    <w:rsid w:val="00A140D1"/>
    <w:rsid w:val="00A22401"/>
    <w:rsid w:val="00A43EC4"/>
    <w:rsid w:val="00A448A0"/>
    <w:rsid w:val="00A46620"/>
    <w:rsid w:val="00A501C6"/>
    <w:rsid w:val="00A5430B"/>
    <w:rsid w:val="00A54672"/>
    <w:rsid w:val="00A6187A"/>
    <w:rsid w:val="00A64D15"/>
    <w:rsid w:val="00A650EF"/>
    <w:rsid w:val="00A70134"/>
    <w:rsid w:val="00A72350"/>
    <w:rsid w:val="00A8053F"/>
    <w:rsid w:val="00A95F89"/>
    <w:rsid w:val="00A9708D"/>
    <w:rsid w:val="00AA1D8D"/>
    <w:rsid w:val="00AB2B83"/>
    <w:rsid w:val="00AB36E6"/>
    <w:rsid w:val="00AB6CC6"/>
    <w:rsid w:val="00AC5488"/>
    <w:rsid w:val="00AC7FA0"/>
    <w:rsid w:val="00AD1B41"/>
    <w:rsid w:val="00AD32FD"/>
    <w:rsid w:val="00AD7CDC"/>
    <w:rsid w:val="00AE4A0A"/>
    <w:rsid w:val="00AE5AC6"/>
    <w:rsid w:val="00AF0E9D"/>
    <w:rsid w:val="00AF0F18"/>
    <w:rsid w:val="00AF311C"/>
    <w:rsid w:val="00AF65B1"/>
    <w:rsid w:val="00B0545D"/>
    <w:rsid w:val="00B175CB"/>
    <w:rsid w:val="00B26D3C"/>
    <w:rsid w:val="00B32F55"/>
    <w:rsid w:val="00B42C87"/>
    <w:rsid w:val="00B46EBD"/>
    <w:rsid w:val="00B47730"/>
    <w:rsid w:val="00B76BB2"/>
    <w:rsid w:val="00B83DC9"/>
    <w:rsid w:val="00B843BA"/>
    <w:rsid w:val="00B9149B"/>
    <w:rsid w:val="00B95C37"/>
    <w:rsid w:val="00B97325"/>
    <w:rsid w:val="00BB6D10"/>
    <w:rsid w:val="00BC38AE"/>
    <w:rsid w:val="00BC48F8"/>
    <w:rsid w:val="00BC5007"/>
    <w:rsid w:val="00BC6417"/>
    <w:rsid w:val="00BD058A"/>
    <w:rsid w:val="00BD6A04"/>
    <w:rsid w:val="00BD6D80"/>
    <w:rsid w:val="00BE0BB5"/>
    <w:rsid w:val="00BE0E62"/>
    <w:rsid w:val="00BE5265"/>
    <w:rsid w:val="00BE6205"/>
    <w:rsid w:val="00BF4515"/>
    <w:rsid w:val="00BF4B97"/>
    <w:rsid w:val="00C00610"/>
    <w:rsid w:val="00C008DA"/>
    <w:rsid w:val="00C01ACB"/>
    <w:rsid w:val="00C07884"/>
    <w:rsid w:val="00C1092F"/>
    <w:rsid w:val="00C119F4"/>
    <w:rsid w:val="00C11BAD"/>
    <w:rsid w:val="00C15767"/>
    <w:rsid w:val="00C31153"/>
    <w:rsid w:val="00C3188A"/>
    <w:rsid w:val="00C31DE2"/>
    <w:rsid w:val="00C35A58"/>
    <w:rsid w:val="00C50A69"/>
    <w:rsid w:val="00C6152D"/>
    <w:rsid w:val="00C61BE2"/>
    <w:rsid w:val="00C656F8"/>
    <w:rsid w:val="00C67AD4"/>
    <w:rsid w:val="00C729DF"/>
    <w:rsid w:val="00C80803"/>
    <w:rsid w:val="00C817AE"/>
    <w:rsid w:val="00C83FA8"/>
    <w:rsid w:val="00C86257"/>
    <w:rsid w:val="00C86F90"/>
    <w:rsid w:val="00C9190B"/>
    <w:rsid w:val="00C96A3F"/>
    <w:rsid w:val="00CA02FF"/>
    <w:rsid w:val="00CA15E3"/>
    <w:rsid w:val="00CA6521"/>
    <w:rsid w:val="00CB0664"/>
    <w:rsid w:val="00CB1C8F"/>
    <w:rsid w:val="00CB5F76"/>
    <w:rsid w:val="00CB7DCB"/>
    <w:rsid w:val="00CC2EAA"/>
    <w:rsid w:val="00CC4534"/>
    <w:rsid w:val="00CE0A65"/>
    <w:rsid w:val="00CE1107"/>
    <w:rsid w:val="00CE16EE"/>
    <w:rsid w:val="00CE4909"/>
    <w:rsid w:val="00CE5C06"/>
    <w:rsid w:val="00CF0876"/>
    <w:rsid w:val="00D019D7"/>
    <w:rsid w:val="00D1162C"/>
    <w:rsid w:val="00D11E6D"/>
    <w:rsid w:val="00D13F09"/>
    <w:rsid w:val="00D166AA"/>
    <w:rsid w:val="00D26345"/>
    <w:rsid w:val="00D26D20"/>
    <w:rsid w:val="00D272A6"/>
    <w:rsid w:val="00D30236"/>
    <w:rsid w:val="00D31872"/>
    <w:rsid w:val="00D32C3D"/>
    <w:rsid w:val="00D37D01"/>
    <w:rsid w:val="00D47146"/>
    <w:rsid w:val="00D56ECA"/>
    <w:rsid w:val="00D570A8"/>
    <w:rsid w:val="00D5749B"/>
    <w:rsid w:val="00D77FAD"/>
    <w:rsid w:val="00D808F5"/>
    <w:rsid w:val="00D94FA3"/>
    <w:rsid w:val="00DB21CB"/>
    <w:rsid w:val="00DC0DFF"/>
    <w:rsid w:val="00DC450A"/>
    <w:rsid w:val="00DC7995"/>
    <w:rsid w:val="00DD63D8"/>
    <w:rsid w:val="00DE1773"/>
    <w:rsid w:val="00DE5538"/>
    <w:rsid w:val="00DF3FC0"/>
    <w:rsid w:val="00E1427F"/>
    <w:rsid w:val="00E22A89"/>
    <w:rsid w:val="00E266C2"/>
    <w:rsid w:val="00E26CED"/>
    <w:rsid w:val="00E27F6B"/>
    <w:rsid w:val="00E31ED0"/>
    <w:rsid w:val="00E323EE"/>
    <w:rsid w:val="00E34664"/>
    <w:rsid w:val="00E43111"/>
    <w:rsid w:val="00E44341"/>
    <w:rsid w:val="00E476E3"/>
    <w:rsid w:val="00E509CA"/>
    <w:rsid w:val="00E50D9C"/>
    <w:rsid w:val="00E50FB9"/>
    <w:rsid w:val="00E559A9"/>
    <w:rsid w:val="00E55E7C"/>
    <w:rsid w:val="00E8005E"/>
    <w:rsid w:val="00E84CF5"/>
    <w:rsid w:val="00E85684"/>
    <w:rsid w:val="00E92E58"/>
    <w:rsid w:val="00E95BD3"/>
    <w:rsid w:val="00EB0CC8"/>
    <w:rsid w:val="00EB0DD7"/>
    <w:rsid w:val="00EB2DE9"/>
    <w:rsid w:val="00EB59E8"/>
    <w:rsid w:val="00EB6042"/>
    <w:rsid w:val="00EC1F16"/>
    <w:rsid w:val="00EC3D22"/>
    <w:rsid w:val="00EC6A91"/>
    <w:rsid w:val="00EC7A0E"/>
    <w:rsid w:val="00ED4A16"/>
    <w:rsid w:val="00ED66F7"/>
    <w:rsid w:val="00ED7E3F"/>
    <w:rsid w:val="00EE4723"/>
    <w:rsid w:val="00EE5742"/>
    <w:rsid w:val="00EE5D58"/>
    <w:rsid w:val="00EE7FE8"/>
    <w:rsid w:val="00EF1391"/>
    <w:rsid w:val="00EF2C4A"/>
    <w:rsid w:val="00EF4584"/>
    <w:rsid w:val="00EF6C87"/>
    <w:rsid w:val="00EF724F"/>
    <w:rsid w:val="00F04562"/>
    <w:rsid w:val="00F1049C"/>
    <w:rsid w:val="00F12C8F"/>
    <w:rsid w:val="00F140EB"/>
    <w:rsid w:val="00F1513F"/>
    <w:rsid w:val="00F2201F"/>
    <w:rsid w:val="00F23A7F"/>
    <w:rsid w:val="00F26F24"/>
    <w:rsid w:val="00F32D48"/>
    <w:rsid w:val="00F36D5F"/>
    <w:rsid w:val="00F42CA4"/>
    <w:rsid w:val="00F44DBA"/>
    <w:rsid w:val="00F5363B"/>
    <w:rsid w:val="00F5582A"/>
    <w:rsid w:val="00F55EE9"/>
    <w:rsid w:val="00F57D88"/>
    <w:rsid w:val="00F61302"/>
    <w:rsid w:val="00F61D71"/>
    <w:rsid w:val="00F677FE"/>
    <w:rsid w:val="00F75526"/>
    <w:rsid w:val="00F8007F"/>
    <w:rsid w:val="00F8024A"/>
    <w:rsid w:val="00F82DA2"/>
    <w:rsid w:val="00FA1EA1"/>
    <w:rsid w:val="00FA3268"/>
    <w:rsid w:val="00FC0FAD"/>
    <w:rsid w:val="00FC4F11"/>
    <w:rsid w:val="00FC693F"/>
    <w:rsid w:val="00FD0261"/>
    <w:rsid w:val="00FD1391"/>
    <w:rsid w:val="00FD1F8D"/>
    <w:rsid w:val="00FD724E"/>
    <w:rsid w:val="00FE67FA"/>
    <w:rsid w:val="00FE7189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0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50</cp:revision>
  <cp:lastPrinted>2026-05-29T13:17:00Z</cp:lastPrinted>
  <dcterms:created xsi:type="dcterms:W3CDTF">2026-05-12T15:56:00Z</dcterms:created>
  <dcterms:modified xsi:type="dcterms:W3CDTF">2026-05-29T16:05:00Z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